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Launches GPT-4o: A More Advanced and Human-like AI Chatbot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has launched a new version of its AI chatbot, called GPT-4o, which boasts enhanced capabilities including faster and more human-like interactions across different formats such as text, audio, and images. Described as the new "flagship model," GPT-4o can, for example, translate menus from photos, discuss the food’s history, and offer recommendations. This latest iteration is available to all ChatGPT users, regardless of their subscription status. According to OpenAI, extensive safety testing was conducted, involving independent experts, to ensure the model was secure. The release on May 14, 2024, coincides closely with Google’s developer conference, potentially positioning it in direct competition with other tech giants' generative AI advancements.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