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Unveils GPT-4o: An Enhanced AI Model with Human-like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released a new AI model named GPT-4o, introduced by Chief Technology Officer Mira Murati at their offices. This enhanced version of ChatGPT, notable for its ability to teach math, sing, and even flirt, is freely available to all users, including those without a paid subscription. During the unveiling, which was livestreamed, the AI demonstrated its capabilities such as engaging in conversation with near-human response times and harmonizing musically with another device. The AI model has improved features for understanding and interacting using a combination of audio, text, and images. OpenAI emphasizes that GPT-4o offers more human-like interaction speeds and has been thoroughly safety tested. This release occurs just before Google's annual developer conference, suggesting a strategic timing from OpenAI.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