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Resignations Rock Miss USA Organization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Resignations Rock Miss USA Organization</w:t>
      </w:r>
    </w:p>
    <w:p>
      <w:r>
        <w:t>The Miss USA organization is currently facing a crisis following the recent resignations of Miss USA Noelia Voigt and Miss Teen USA UmaSofia Srivastava. Both titleholders stepped down within days of each other amid allegations of mistreatment.</w:t>
      </w:r>
    </w:p>
    <w:p>
      <w:r>
        <w:rPr>
          <w:b/>
        </w:rPr>
        <w:t>Details of the Events:</w:t>
      </w:r>
    </w:p>
    <w:p>
      <w:pPr>
        <w:pStyle w:val="ListBullet"/>
      </w:pPr>
      <w:r>
        <w:t>Who:</w:t>
      </w:r>
      <w:r>
        <w:t xml:space="preserve"> Noelia Voigt, Miss USA, and UmaSofia Srivastava, Miss Teen USA</w:t>
      </w:r>
    </w:p>
    <w:p>
      <w:pPr>
        <w:pStyle w:val="ListBullet"/>
      </w:pPr>
      <w:r>
        <w:t>What:</w:t>
      </w:r>
      <w:r>
        <w:t xml:space="preserve"> Resignations due to alleged mistreatment, abuse, and bullying</w:t>
      </w:r>
    </w:p>
    <w:p>
      <w:pPr>
        <w:pStyle w:val="ListBullet"/>
      </w:pPr>
      <w:r>
        <w:t>Reported by:</w:t>
      </w:r>
      <w:r>
        <w:t xml:space="preserve"> Their mothers, limited by non-disclosure agreements</w:t>
      </w:r>
    </w:p>
    <w:p>
      <w:pPr>
        <w:pStyle w:val="ListBullet"/>
      </w:pPr>
      <w:r>
        <w:t>When:</w:t>
      </w:r>
      <w:r>
        <w:t xml:space="preserve"> This week</w:t>
      </w:r>
    </w:p>
    <w:p>
      <w:r>
        <w:t>This situation adds further complexity to an organization already subject to intense public scrutiny and raises significant questions about the well-being and treatment of pageant participants.</w:t>
      </w:r>
    </w:p>
    <w:p>
      <w:pPr>
        <w:pStyle w:val="Heading3"/>
      </w:pPr>
      <w:r>
        <w:t>Additional Highlights:</w:t>
      </w:r>
    </w:p>
    <w:p>
      <w:r>
        <w:rPr>
          <w:b/>
        </w:rPr>
        <w:t>Tourist Taxes:</w:t>
      </w:r>
      <w:r>
        <w:t xml:space="preserve"> Cities like Venice and Barcelona implement fees to manage tourist influx.</w:t>
      </w:r>
    </w:p>
    <w:p>
      <w:r>
        <w:rPr>
          <w:b/>
        </w:rPr>
        <w:t>Self-Driving Cars Investigation:</w:t>
      </w:r>
      <w:r>
        <w:t xml:space="preserve"> Waymo and Zoox are under federal investigation by the National Highway Traffic Safety Administration for erratic vehicle behavior.</w:t>
      </w:r>
    </w:p>
    <w:p>
      <w:r>
        <w:rPr>
          <w:b/>
        </w:rPr>
        <w:t>Weight Loss:</w:t>
      </w:r>
      <w:r>
        <w:t xml:space="preserve"> Some individuals report mixed feelings about comments on their changed appearance.</w:t>
      </w:r>
    </w:p>
    <w:p>
      <w:r>
        <w:rPr>
          <w:b/>
        </w:rPr>
        <w:t>Climate Research:</w:t>
      </w:r>
      <w:r>
        <w:t xml:space="preserve"> Studies on ancient trees indicate that last summer was the hottest in over 2,000 years.</w:t>
      </w:r>
    </w:p>
    <w:p>
      <w:r>
        <w:rPr>
          <w:b/>
        </w:rPr>
        <w:t>Popular Baby Names:</w:t>
      </w:r>
      <w:r>
        <w:t xml:space="preserve"> Liam, Noah, Olivia, and Emma remain popular, with a surprising new addition entering the top 10 list this year.</w:t>
      </w:r>
    </w:p>
    <w:p>
      <w:pPr>
        <w:pStyle w:val="Heading3"/>
      </w:pPr>
      <w:r>
        <w:t>Other Notable News:</w:t>
      </w:r>
    </w:p>
    <w:p>
      <w:pPr>
        <w:pStyle w:val="ListBullet"/>
      </w:pPr>
      <w:r>
        <w:t>Communal Living:</w:t>
      </w:r>
      <w:r>
        <w:t xml:space="preserve"> Communities worldwide are exploring living off the grid. CNN covered one such community in Wales.</w:t>
      </w:r>
    </w:p>
    <w:p>
      <w:pPr>
        <w:pStyle w:val="ListBullet"/>
      </w:pPr>
      <w:r>
        <w:t>Trump's Legal Battle:</w:t>
      </w:r>
      <w:r>
        <w:t xml:space="preserve"> Former President Donald Trump's lawyers are cross-examining Michael Cohen.</w:t>
      </w:r>
    </w:p>
    <w:p>
      <w:pPr>
        <w:pStyle w:val="ListBullet"/>
      </w:pPr>
      <w:r>
        <w:t>Fatal Bus Crash:</w:t>
      </w:r>
      <w:r>
        <w:t xml:space="preserve"> A bus accident in Florida has resulted in 8 deaths and 45 injuries.</w:t>
      </w:r>
    </w:p>
    <w:p>
      <w:pPr>
        <w:pStyle w:val="ListBullet"/>
      </w:pPr>
      <w:r>
        <w:t>Alice Munro:</w:t>
      </w:r>
      <w:r>
        <w:t xml:space="preserve"> The Nobel laureate and master of short stories has died at 92.</w:t>
      </w:r>
    </w:p>
    <w:p>
      <w:pPr>
        <w:pStyle w:val="ListBullet"/>
      </w:pPr>
      <w:r>
        <w:t>FAA Staffing Shortage:</w:t>
      </w:r>
      <w:r>
        <w:t xml:space="preserve"> The FAA aims to hire 3,000 air traffic controllers to alleviate a significant staffing shortfall.</w:t>
      </w:r>
    </w:p>
    <w:p>
      <w:pPr>
        <w:pStyle w:val="ListBullet"/>
      </w:pPr>
      <w:r>
        <w:t>Hidden Gems:</w:t>
      </w:r>
      <w:r>
        <w:t xml:space="preserve"> Photographer Kate Medley showcases Southern gas stations offering unique and delicious foods.</w:t>
      </w:r>
    </w:p>
    <w:p>
      <w:pPr>
        <w:pStyle w:val="ListBullet"/>
      </w:pPr>
      <w:r>
        <w:t>Mental Health:</w:t>
      </w:r>
      <w:r>
        <w:t xml:space="preserve"> Expressing gratitude can positively impact mental and physical well-being.</w:t>
      </w:r>
    </w:p>
    <w:p>
      <w:pPr>
        <w:pStyle w:val="ListBullet"/>
      </w:pPr>
      <w:r>
        <w:t>WNBA Season:</w:t>
      </w:r>
      <w:r>
        <w:t xml:space="preserve"> The new season begins, featuring Caitlin Clark's debut with the Indiana Fever.</w:t>
      </w:r>
    </w:p>
    <w:p>
      <w:r>
        <w:t>Lastly, a feel-good story about Tamiah Brevard-Rodriguez, a PhD student who defended her dissertation via Zoom from her hospital bed hours after giving birth, coinciding with Mother's Day.</w:t>
      </w:r>
    </w:p>
    <w:p>
      <w:pPr>
        <w:pStyle w:val="Heading3"/>
      </w:pPr>
      <w:r>
        <w:t>Upcoming:</w:t>
      </w:r>
    </w:p>
    <w:p>
      <w:pPr>
        <w:pStyle w:val="ListBullet"/>
      </w:pPr>
      <w:r>
        <w:t>Tonight:</w:t>
      </w:r>
      <w:r>
        <w:t xml:space="preserve"> The WNBA season commences with four games.</w:t>
      </w:r>
    </w:p>
    <w:p>
      <w:r>
        <w:t>Thank you for your attention. More details will follow tomorrow.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