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Bike Phone Holders for 2024: Enhance Your Cycling Experience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Best Bike Phone Holders for 2024: Tried and Tested</w:t>
      </w:r>
    </w:p>
    <w:p>
      <w:r>
        <w:t>When cycling, whether as a commuter or a professional rider, having a reliable phone mount is essential for navigation and safety. Here are some of the best phone holders for bikes in 2024, catering to various needs and preferences.</w:t>
      </w:r>
    </w:p>
    <w:p>
      <w:r>
        <w:rPr>
          <w:b/>
        </w:rPr>
        <w:t>Quad Lock Out Front Mount Pro</w:t>
      </w:r>
      <w:r>
        <w:br/>
        <w:t>- Price: £49.99</w:t>
        <w:br/>
        <w:t>- Retailer: Amazon</w:t>
        <w:br/>
        <w:t>- Highlight: Low-profile design, sturdy anodised aluminium arm, dual-stage lock system.</w:t>
      </w:r>
    </w:p>
    <w:p>
      <w:r>
        <w:rPr>
          <w:b/>
        </w:rPr>
        <w:t>Mous IntraLock Bike Stem Mount</w:t>
      </w:r>
      <w:r>
        <w:br/>
        <w:t>- Price: £29.99</w:t>
        <w:br/>
        <w:t>- Retailer: Mous</w:t>
        <w:br/>
        <w:t>- Highlight: Dual twist and lock system, strong N45 magnets, requires compatible phone case or universal converter.</w:t>
      </w:r>
    </w:p>
    <w:p>
      <w:r>
        <w:rPr>
          <w:b/>
        </w:rPr>
        <w:t>Toad Universal Smartphone Mount</w:t>
      </w:r>
      <w:r>
        <w:br/>
        <w:t>- Price: £13.99</w:t>
        <w:br/>
        <w:t>- Retailer: Decathlon</w:t>
        <w:br/>
        <w:t>- Highlight: Easy installation, 360-degree rotation, suitable for smoother terrains.</w:t>
      </w:r>
    </w:p>
    <w:p>
      <w:r>
        <w:rPr>
          <w:b/>
        </w:rPr>
        <w:t>Whale Fall Hard Casing Bike Bag</w:t>
      </w:r>
      <w:r>
        <w:br/>
        <w:t>- Price: £15.99</w:t>
        <w:br/>
        <w:t>- Retailer: Amazon</w:t>
        <w:br/>
        <w:t>- Highlight: Weather-proof, durable hard case, additional storage for supplies.</w:t>
      </w:r>
    </w:p>
    <w:p>
      <w:r>
        <w:rPr>
          <w:b/>
        </w:rPr>
        <w:t>Loop Mount Twist</w:t>
      </w:r>
      <w:r>
        <w:br/>
        <w:t>- Price: £60</w:t>
        <w:br/>
        <w:t>- Retailer: Amazon</w:t>
        <w:br/>
        <w:t>- Highlight: Universal compatibility, durable CNC metal construction, seamless design.</w:t>
      </w:r>
    </w:p>
    <w:p>
      <w:r>
        <w:rPr>
          <w:b/>
        </w:rPr>
        <w:t>Grefay Bike Phone Mount</w:t>
      </w:r>
      <w:r>
        <w:br/>
        <w:t>- Price: £8.49</w:t>
        <w:br/>
        <w:t>- Retailer: Amazon</w:t>
        <w:br/>
        <w:t>- Highlight: Quick-release, 360-degree rotation, value-for-money.</w:t>
      </w:r>
    </w:p>
    <w:p>
      <w:r>
        <w:rPr>
          <w:b/>
        </w:rPr>
        <w:t>TruActive Premium Bike Phone Mount Holder</w:t>
      </w:r>
      <w:r>
        <w:br/>
        <w:t>- Price: £14.99</w:t>
        <w:br/>
        <w:t>- Retailer: Amazon</w:t>
        <w:br/>
        <w:t>- Highlight: Shock-proof, non-slip anti-vibration pad, lifetime warranty.</w:t>
      </w:r>
    </w:p>
    <w:p>
      <w:r>
        <w:rPr>
          <w:b/>
        </w:rPr>
        <w:t>Garmin Edge 540 Bundle</w:t>
      </w:r>
      <w:r>
        <w:br/>
        <w:t>- Price: £449.99</w:t>
        <w:br/>
        <w:t>- Retailer: Garmin</w:t>
        <w:br/>
        <w:t>- Highlight: GPS-equipped, weatherproof bike computer, live-track feature, ride-specific routing.</w:t>
      </w:r>
    </w:p>
    <w:p>
      <w:r>
        <w:t>These options provide secure and functional mounts to enhance your cycling experience, ensuring that your smartphone remains protected while navigating various terrains.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