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Mother Reveals Shocking Account of Daughter's Grooming on Harry Potter Fan Site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UK mother, identified as Emily, has shared a troubling account with The Telegraph about her 14-year-old daughter, Sophie (names changed for privacy), who was groomed and nearly abducted by a predator pretending to be a teenager on a Harry Potter fan site. Emily noticed the danger when Sophie started receiving suspicious mail that included declarations of love and gifts, which were accompanied by adult-like cursive letters inside envelopes that appeared to be written by a child. The situation escalated to the point where Sophie and a friend attempted to run away to a location in Cornwall, believing they were meeting the individual. However, authorities intervened in time to prevent them from reaching their destination.</w:t>
      </w:r>
    </w:p>
    <w:p>
      <w:r>
        <w:t>Emily expressed concerns about children's unsupervised use of smartphones, suggesting a ban for those under 16 due to their vulnerability. This incident is part of a larger issue highlighted by the National Crime Agency's recent alert to teachers regarding the dramatic rise in sextortion cases against children, increasing by 266% from 2020 to 2022. Moreover, amidst regional threats, it has been revealed that criminal groups from regions such as West Africa and Southeast Asia are targeting young victims online, leading to severe consequences including suicide among at least three children.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