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Outages Hit Instagram and Facebook Users Across the Globe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Instagram and Facebook Experience Global Outages</w:t>
      </w:r>
    </w:p>
    <w:p>
      <w:r>
        <w:t xml:space="preserve">On May 15, 2024, users across the globe reported issues accessing Instagram and Facebook, both owned by Meta. According to DownDetector, more than 1,400 users experienced problems with Instagram around 2:30 am BST, while around 100 users encountered issues with Facebook. </w:t>
      </w:r>
    </w:p>
    <w:p>
      <w:r>
        <w:t>Affected Instagram users noted receiving a message stating, "Something went wrong. There’s an issue and the page could not be loaded." NetBlocks confirmed the widespread nature of the outages, clarifying that they were not linked to country-specific internet disruptions or filtering.</w:t>
      </w:r>
    </w:p>
    <w:p>
      <w:r>
        <w:t>Numerous users took to X to express their frustrations and seek confirmation of the outages. One user inquired, "Anybody else Instagram down? Mine isn’t working at all," while another pondered, "Is Instagram down or do I just go on it too much?"</w:t>
      </w:r>
    </w:p>
    <w:p>
      <w:r>
        <w:t>Meta has yet to release an official statement addressing the outages.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