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iPhone users report deleted photos glitch after iOS 17.5 update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Several iPhone users have reported experiencing a glitch following the release of the iOS 17.5 update on Monday. The update, which introduced new features and security improvements to apps such as Apple News+, Maps, Notes, and Find My, has inadvertently caused deleted photos to reappear on users' devices.</w:t>
      </w:r>
    </w:p>
    <w:p>
      <w:r>
        <w:t>Reportedly, images and videos that were deleted years ago have resurfaced in users' photo libraries. This issue was highlighted by users on Reddit, with one individual noting that "nsfw material" deleted in 2021 reappeared on their iPhone. Another user shared that multiple photos from 2010 reappeared as the latest uploads to iCloud, despite being deleted repeatedly.</w:t>
      </w:r>
    </w:p>
    <w:p>
      <w:r>
        <w:t>The glitch appears to affect the default "Recently Deleted" folder in Apple's Photos app, which typically retains deleted items for 30 days. However, some users have found that photos and videos removed months or even years ago are reappearing, raising privacy concerns.</w:t>
      </w:r>
    </w:p>
    <w:p>
      <w:r>
        <w:t>In light of these reports, many users have expressed their apprehension regarding the security of their deleted content on Apple devices. Apple has yet to provide an official comment on the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