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TCL Unveils Advanced QD-Mini LED TVs and Soundbars with Enhanced Technology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TCL Announces Advanced QD-Mini LED TVs with Enhanced Brightness and Dimming Technology</w:t>
      </w:r>
    </w:p>
    <w:p>
      <w:r>
        <w:t>TCL has unveiled its latest lineup of QD-Mini LED televisions, promising groundbreaking advancements in brightness and backlight dimming zones. Set to launch in the US, these new models boast over 5000 dimming zones and achieve a peak brightness of over 5000 nits, surpassing the specs of their European counterparts.</w:t>
      </w:r>
    </w:p>
    <w:p>
      <w:r>
        <w:t>Key models in the new Q Class include the Q65 (starting at $500 for 43 inches), Q68 ($700 for 55 inches), QM7 ($1100 for 55 inches), and QM8 ($2000 for 65 inches). Notably, the lineup features the world's largest QD-Mini LED TV, the 115-inch QM89, priced at $27,000. The S Class series has also seen updates with the new S5 incorporating advanced AiPQ Processing technology for improved clarity and color accuracy, available from $350 for the 43-inch model.</w:t>
      </w:r>
    </w:p>
    <w:p>
      <w:r>
        <w:t>TCL is also releasing four new soundbars designed to complement these TV models. The Q75H (5.1.2 configuration) and Q85H (7.1.4 configuration) support Dolby Atmos and DTS:X, while the S45H and S55H models bring Dolby Atmos, Auto Room Calibration, and other audio enhancements.</w:t>
      </w:r>
    </w:p>
    <w:p>
      <w:r>
        <w:t>These innovations underscore TCL's commitment to providing superior home entertainment technology.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