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Ashley Madison Data Breach: A Look Back at the Scandal that Shocked Millions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2015, the dating site Ashley Madison, known for facilitating extramarital affairs, was rocked by a major data breach orchestrated by a hacker group called The Impact Team. Ashley Madison, launched in 2001, had over 37 million users at the peak of its popularity, with the site providing a platform for married individuals seeking affairs.</w:t>
      </w:r>
    </w:p>
    <w:p>
      <w:r>
        <w:t>In July 2015, The Impact Team threatened to hack Ashley Madison unless the site was shut down. When the company did not comply, the hackers released a vast trove of user data on the dark web, exposing millions. The leaked information included user names, financial records, and personal details, leading to significant consequences such as public disgrace, resignations, and even suicides.</w:t>
      </w:r>
    </w:p>
    <w:p>
      <w:r>
        <w:t>One notable individual affected by the breach was YouTube star Sam Rader, and another, Josh Duggar of TLC, was later embroiled in further scandals. The Florida state attorney had to resign, and a pastor in New Orleans committed suicide in the wake of the leak.</w:t>
      </w:r>
    </w:p>
    <w:p>
      <w:r>
        <w:t>Police and Ashley Madison's executives, including former CEO Noel Biderman, collaborated with the FBI to find the hackers but no arrests have been made. Suspicions had initially fallen on an ex-employee, William Brewster Harrison, who had been fired in 2011 and had since committed suicide in 2014.</w:t>
      </w:r>
    </w:p>
    <w:p>
      <w:r>
        <w:t>Netflix has since released a docuseries titled "Ashley Madison: Sex, Lies, And Scandal," which premiered on May 15, 2023, exploring the events surrounding the breach and its fallout. Despite the investigations and docuseries, the identities of The Impact Team remain unknown.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