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Tyson Fury to Clash with Oleksandr Usyk for Undisputed Heavyweight Title in Riyadh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highly anticipated undisputed world heavyweight title fight between Tyson Fury and Oleksandr Usyk is set for Saturday, May 18, 2024, in Riyadh, Saudi Arabia. The ring walks are scheduled for around 11pm BST. Originally slated for February, the bout was postponed due to a cut Fury sustained during training.</w:t>
      </w:r>
    </w:p>
    <w:p>
      <w:r>
        <w:t>Both fighters come into the bout undefeated, with Fury holding the WBC title and Usyk the WBA, IBF, and WBO titles. The winner will become the first undisputed heavyweight champion in the four-belt era since Lennox Lewis defeated Evander Holyfield 25 years ago.</w:t>
      </w:r>
    </w:p>
    <w:p>
      <w:r>
        <w:t>The fight will be broadcast in the UK on DAZN, Sky Sports Box Office, and TNT Sports Box Office, with prices ranging from £23.99 to £24.99 depending on the platform and subscription status.</w:t>
      </w:r>
    </w:p>
    <w:p>
      <w:r>
        <w:t>The undercard includes several notable matchups:</w:t>
        <w:br/>
        <w:t>- Jai Opetaia vs. Mairis Briedis for the vacant IBF cruiserweight title.</w:t>
        <w:br/>
        <w:t>- Joe Cordina vs. Anthony Cacace for the IBF super-featherweight title.</w:t>
        <w:br/>
        <w:t>- Frank Sanchez vs. Agit Kabayel in a heavyweight bout.</w:t>
        <w:br/>
        <w:t>- Sergey Kovalev vs. Robin Sirwan Safar at cruiserweight.</w:t>
        <w:br/>
        <w:t>- Additional bouts featuring Moses Itauma, Mark Chamberlain, and Isaac Lowe.</w:t>
      </w:r>
    </w:p>
    <w:p>
      <w:r>
        <w:t>Fury's strategy focuses on using his size and power to dominate the smaller Usyk, while Usyk aims to leverage his speed and technical skill. Each fighter has different motivations, with Fury looking to unify the belts and Usyk aiming to bring glory to Ukraine.</w:t>
      </w:r>
    </w:p>
    <w:p>
      <w:r>
        <w:t>The odds for the fight are evenly matched, with both fighters at 10/11 and a draw at 12/1.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