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Army Utilizes Razish in Fort Irwin for Modern Warfare Training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Army Prepares Soldiers for Modern Warfare at Fort Irwin</w:t>
      </w:r>
    </w:p>
    <w:p>
      <w:r>
        <w:t>In California's Mojave Desert lies Razish, a detailed mock town constructed by the U.S. Army to train soldiers for urban warfare. This training site, part of the Fort Irwin National Training Center (NTC), spans more than 3,000 square kilometers. Established in 1981, Fort Irwin is the world's largest military training facility, where soldiers prepare for combat against an array of modern threats including drone swarms, dirty bombs, and radar-jamming technology.</w:t>
      </w:r>
    </w:p>
    <w:p>
      <w:r>
        <w:t>Razish, originally built to simulate Middle Eastern towns, is equipped with over 785 modular buildings, actors, and realistic scenarios. Soldiers undergo month-long rotations, participating in complex maneuvers against the resident 11th Armored Cavalry Regiment, known as Blackhorse. Training incorporates cutting-edge technology such as the Multiple Integrated Laser Engagement System (Miles) to track every movement and engagement during drills.</w:t>
      </w:r>
    </w:p>
    <w:p>
      <w:r>
        <w:t>Exercises at Fort Irwin adapt to current global conflicts, with recent training reflecting scenarios akin to the war in Ukraine. Razish now features elements to simulate Eastern European environments and tactics. This facility helps the U.S. Army stay prepared for a variety of combat situations, making it a critical component of military readiness.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