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Apantac unveils revolutionary audio and video solutions for enhanced connectivity and interoperability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Apantac has announced two new product innovations focusing on audio and video solutions. The first product, the DA-HDTV-Dante-Tx-UHD, is a 16-channel multi-codec audio HDMI converter specifically designed for Dante applications. This converter aims to cater to the needs of modern audiovisual setups, converting HDMI 2.0 signals into 16 channels of Dante audio, compatible with various audio ecosystems. It supports multiple codecs including Dolby ATMOS, Dolby Digital, and DTS:X, among others.</w:t>
      </w:r>
    </w:p>
    <w:p>
      <w:r>
        <w:t>The second product, the OG-KVM-IP Tx-UHD, is a 4K@60 KVM over IP solution intended for integration into an openGear rack installation. It operates on a distributed architecture, eliminating the necessity for a central KVM server. The accompanying Apantac KVM management software can be operated from any PC within the IP network, maintaining system functionality even when the software is not active.</w:t>
      </w:r>
    </w:p>
    <w:p>
      <w:r>
        <w:t>This KVM solution facilitates the extension and switching of HDMI video streams with virtually lossless image quality and ultra-low latency. It supports several control interfaces, including keyboard, mouse functions, USB 2.0, RS232, GPIO, and Infrared, with connectivity up to 120 meters over CAT5 cabling, or unlimited distances via an IP network. The product is designed for both retrofitting existing networks and new installations, employing Gigabit Ethernet with fiber and copper interfaces.</w:t>
      </w:r>
    </w:p>
    <w:p>
      <w:r>
        <w:t>Both products were introduced with the aim of enhancing connectivity and interoperability within an IP infrastructure, supporting both existing setups and new KVM over IP networks. These innovations cater to a variety of audiovisual and control applications, providing versatile solutions for modern digital environments.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