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 Developers Introduce Innovative Solutions for Fair Bill-Splitting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App developers have introduced new ways to split bills fairly, aiming to avoid the awkward conversations that often arise at the end of group dinners or trips with friends. </w:t>
      </w:r>
    </w:p>
    <w:p>
      <w:r>
        <w:t>Popular apps like Splitwise and Tab facilitate bill-splitting, making it easier to allocate costs without lengthy receipt inspection. These apps are becoming increasingly popular as more people dine out and travel post-pandemic, stressing the importance of fair financial discussions amid rising inflation.</w:t>
      </w:r>
    </w:p>
    <w:p>
      <w:r>
        <w:t>Etiquette advisor Liz Wyse suggested that minimal money talk on social occasions is preferable. Splitwise and Tab offer features like receipt scanning and item recognition, which help determine individual shares accurately. These apps also accommodate special scenarios, such as excluding a birthday celebrant from the bill split.</w:t>
      </w:r>
    </w:p>
    <w:p>
      <w:r>
        <w:t>Aside from bill-splitting apps, ride-sharing platforms like Uber and Lyft, and food delivery services like DoorDash and Uber Eats, offer built-in options to divide costs, streamlining the process further.</w:t>
      </w:r>
    </w:p>
    <w:p>
      <w:r>
        <w:t>The use of these tools is recommended even when everyone in the group hasn't downloaded the app. The approach helps avoid instances where non-drinkers or those who order less end up subsidizing others, addressing common grievances in group dining situations.</w:t>
      </w:r>
    </w:p>
    <w:p>
      <w:r>
        <w:t>Despite technological solutions, some tension remains inevitable. Examples include vegans or vegetarians paying for expensive meat dishes or single diners incurring higher costs due to unequal consumption among group members.</w:t>
      </w:r>
    </w:p>
    <w:p>
      <w:r>
        <w:t>Lifestyle and etiquette coach Elaine Swann advised that although uncomfortable, conversations about bill-splitting are necessary. TikTok users have humorously highlighted the universal discomfort around this issue, showing the diverse opinions on how to handle shared expenses.</w:t>
      </w:r>
    </w:p>
    <w:p>
      <w:r>
        <w:t>Emerging technologies continue to facilitate smoother financial interactions in social settings, making it easier for groups to enjoy their time together without financial strain.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