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Intersection of Science and Dating in the Digital 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Investigating Whether Dating Can Be Reduced to Science</w:t>
      </w:r>
    </w:p>
    <w:p>
      <w:r>
        <w:rPr>
          <w:b/>
        </w:rPr>
        <w:t>Podcast Hosts: Madeleine Finlay and Joshan Chana</w:t>
      </w:r>
    </w:p>
    <w:p>
      <w:r>
        <w:t>In a recent episode of the Science Weekly podcast, Madeleine Finlay explores the rapidly evolving landscape of digital dating. This discussion was provoked by statements from the founder of Bumble, a popular dating app, predicting that AI 'dating concierges' will soon become integral in the search for compatible partners.</w:t>
      </w:r>
    </w:p>
    <w:p>
      <w:r>
        <w:t>The podcast examines the potential of AI and scientific principles in understanding and fostering human relationships. To delve deeper into this topic, Finlay interviews Amie Gordon, an assistant professor of psychology at the University of Michigan, who is developing her own dating app designed to provide insights into what sustains romantic partnerships.</w:t>
      </w:r>
    </w:p>
    <w:p>
      <w:r>
        <w:t>Date of Episode Release: May 16, 2024</w:t>
      </w:r>
    </w:p>
    <w:p>
      <w:r>
        <w:t>Sound Design: Tony Onuchukwu</w:t>
        <w:br/>
        <w:t>Production: Joshan Chana</w:t>
        <w:br/>
        <w:t>Executive Producer: Ellie Bury</w:t>
      </w:r>
    </w:p>
    <w:p>
      <w:r>
        <w:t xml:space="preserve">Topics Covered: </w:t>
        <w:br/>
        <w:t>- The role of AI in dating</w:t>
        <w:br/>
        <w:t>- Psychological theories of compatibility</w:t>
        <w:br/>
        <w:t>- Amie Gordon’s research and new dating app</w:t>
      </w:r>
    </w:p>
    <w:p>
      <w:r>
        <w:t>Listeners can access the episode through various platforms such as Apple Podcasts, Google Podcasts, and Spotify.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