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 Professional Launches IoT Smart Amplifier Experience Center in South Bend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LEA Professional has launched an Experience Center at its headquarters in South Bend, Indiana. This center provides a platform for clients, industry professionals, and enthusiasts to explore the company’s Connect Series of IoT Smart Amplifiers. The immersive environment showcases the integration of these amplifiers, featuring the Network Connect and Dante Connect models. Both models include identical features, with D-units providing Dante and AE67 connectivity and delivering LEA Cloud services.</w:t>
      </w:r>
    </w:p>
    <w:p>
      <w:r>
        <w:t xml:space="preserve">Blake Augsburger, founder and CEO of LEA Professional, emphasized that the center serves as a perfect venue to demonstrate the product line and train partners. He highlighted the importance of technology differentiation and the center's potential for experimenting with new IT and DSP solutions. </w:t>
      </w:r>
    </w:p>
    <w:p>
      <w:r>
        <w:t xml:space="preserve">Scott Robbins, VP of Sales, stressed the company’s commitment to perfect sound reinforcement through innovation and technology. The Experience Center aims to provide a collaborative space where customers can interact with knowledgeable staff and witness the products in action. </w:t>
      </w:r>
    </w:p>
    <w:p>
      <w:r>
        <w:t>The opening of the Experience Center is part of LEA Professional's ongoing efforts to enhance customer engagement and demonstrate their technology's capabilities in real-world applications.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