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LG Unveils TONE Free T90S Earbuds and New XBoom Speakers for Enhanced Audio Experience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LG has announced an expansion of its audio product line with the introduction of the TONE Free T90S true wireless earbuds and four new XBoom Bluetooth speakers.</w:t>
      </w:r>
    </w:p>
    <w:p>
      <w:r>
        <w:rPr>
          <w:b/>
        </w:rPr>
        <w:t>TONE Free T90S Earbuds:</w:t>
      </w:r>
      <w:r>
        <w:br/>
        <w:t xml:space="preserve">- </w:t>
      </w:r>
      <w:r>
        <w:rPr>
          <w:b/>
        </w:rPr>
        <w:t>Release Date:</w:t>
      </w:r>
      <w:r>
        <w:t xml:space="preserve"> May 2024</w:t>
        <w:br/>
        <w:t xml:space="preserve">- </w:t>
      </w:r>
      <w:r>
        <w:rPr>
          <w:b/>
        </w:rPr>
        <w:t>Price:</w:t>
      </w:r>
      <w:r>
        <w:t xml:space="preserve"> £229 in the UK</w:t>
        <w:br/>
        <w:t xml:space="preserve">- </w:t>
      </w:r>
      <w:r>
        <w:rPr>
          <w:b/>
        </w:rPr>
        <w:t>Key Features:</w:t>
      </w:r>
      <w:r>
        <w:br/>
        <w:t xml:space="preserve">  - Improved fit and smaller charging case</w:t>
        <w:br/>
        <w:t xml:space="preserve">  - Enhanced sound quality with support for Dolby Atmos and Dolby head-tracking</w:t>
        <w:br/>
        <w:t xml:space="preserve">  - Collaborations with Meridian for better overall sound</w:t>
        <w:br/>
        <w:t xml:space="preserve">  - Larger 11mm pure graphene driver for reduced vibrations and improved performance</w:t>
        <w:br/>
        <w:t xml:space="preserve">  - Redesigned for a more comfortable, secure fit with better adaptive noise cancellation</w:t>
        <w:br/>
        <w:t xml:space="preserve">  - UVnano technology for eliminating up to 99.9% of bacteria</w:t>
        <w:br/>
        <w:t xml:space="preserve">  - Bluetooth transmitter functionality via the charging case</w:t>
        <w:br/>
        <w:t xml:space="preserve">  - Supports AAC, SBC, and aptX Adaptive audio codecs</w:t>
        <w:br/>
        <w:t xml:space="preserve">  - Multipoint Bluetooth support for connection to two devices simultaneously</w:t>
      </w:r>
    </w:p>
    <w:p>
      <w:r>
        <w:rPr>
          <w:b/>
        </w:rPr>
        <w:t>New XBoom Speakers:</w:t>
      </w:r>
      <w:r>
        <w:br/>
        <w:t xml:space="preserve">1. </w:t>
      </w:r>
      <w:r>
        <w:rPr>
          <w:b/>
        </w:rPr>
        <w:t>LG XBoom 360 XO2:</w:t>
      </w:r>
      <w:r>
        <w:br/>
        <w:t xml:space="preserve">   - </w:t>
      </w:r>
      <w:r>
        <w:rPr>
          <w:b/>
        </w:rPr>
        <w:t>Price:</w:t>
      </w:r>
      <w:r>
        <w:t xml:space="preserve"> £199/$199</w:t>
        <w:br/>
        <w:t xml:space="preserve">   - </w:t>
      </w:r>
      <w:r>
        <w:rPr>
          <w:b/>
        </w:rPr>
        <w:t>Key Features:</w:t>
      </w:r>
      <w:r>
        <w:br/>
        <w:t xml:space="preserve">     - Omnidirectional audio and 360-degree mood lighting</w:t>
        <w:br/>
        <w:t xml:space="preserve">     - Compact design and 15-hour battery life</w:t>
        <w:br/>
        <w:t xml:space="preserve">     - IP55 rated for outdoor use</w:t>
        <w:br/>
        <w:t xml:space="preserve">   - </w:t>
      </w:r>
      <w:r>
        <w:rPr>
          <w:b/>
        </w:rPr>
        <w:t>Availability:</w:t>
      </w:r>
      <w:r>
        <w:t xml:space="preserve"> Now available</w:t>
      </w:r>
    </w:p>
    <w:p>
      <w:r>
        <w:rPr>
          <w:b/>
        </w:rPr>
        <w:t>Key Features:</w:t>
      </w:r>
    </w:p>
    <w:p>
      <w:pPr>
        <w:pStyle w:val="ListBullet"/>
      </w:pPr>
      <w:r>
        <w:t>Boombox style with powerful audio</w:t>
      </w:r>
    </w:p>
    <w:p>
      <w:pPr>
        <w:pStyle w:val="ListBullet"/>
      </w:pPr>
      <w:r>
        <w:t>Military-grade durability with IP67 water and dust resistance</w:t>
      </w:r>
    </w:p>
    <w:p>
      <w:pPr>
        <w:pStyle w:val="ListBullet"/>
      </w:pPr>
      <w:r>
        <w:t>15-hour battery life</w:t>
      </w:r>
    </w:p>
    <w:p>
      <w:r>
        <w:rPr>
          <w:b/>
        </w:rPr>
        <w:t>XBOOM Go XG2:</w:t>
      </w:r>
    </w:p>
    <w:p>
      <w:pPr>
        <w:pStyle w:val="ListBullet"/>
      </w:pPr>
      <w:r>
        <w:t>Compact, durable design</w:t>
      </w:r>
    </w:p>
    <w:p>
      <w:pPr>
        <w:pStyle w:val="ListBullet"/>
      </w:pPr>
      <w:r>
        <w:t>10 hours of playback</w:t>
      </w:r>
    </w:p>
    <w:p>
      <w:pPr>
        <w:pStyle w:val="ListBullet"/>
      </w:pPr>
      <w:r>
        <w:t>Adjustable shock cord for easy portability</w:t>
      </w:r>
    </w:p>
    <w:p>
      <w:r>
        <w:rPr>
          <w:b/>
        </w:rPr>
        <w:t>Availability:</w:t>
      </w:r>
      <w:r>
        <w:t xml:space="preserve"> Now available</w:t>
      </w:r>
    </w:p>
    <w:p>
      <w:r>
        <w:rPr>
          <w:b/>
        </w:rPr>
        <w:t>XBOOM XL9:</w:t>
      </w:r>
    </w:p>
    <w:p>
      <w:pPr>
        <w:pStyle w:val="ListBullet"/>
      </w:pPr>
      <w:r>
        <w:t>8-inch woofers with 1000W power output</w:t>
      </w:r>
    </w:p>
    <w:p>
      <w:pPr>
        <w:pStyle w:val="ListBullet"/>
      </w:pPr>
      <w:r>
        <w:t>IPX4 rating for water resistance</w:t>
      </w:r>
    </w:p>
    <w:p>
      <w:pPr>
        <w:pStyle w:val="ListBullet"/>
      </w:pPr>
      <w:r>
        <w:t>Pixel LED lighting for custom light effects</w:t>
      </w:r>
    </w:p>
    <w:p>
      <w:pPr>
        <w:pStyle w:val="ListBullet"/>
      </w:pPr>
      <w:r>
        <w:t>Microphone and guitar input for karaoke and live music sessions</w:t>
      </w:r>
    </w:p>
    <w:p>
      <w:r>
        <w:t>These products are designed to cater to various user needs, from enhanced personal audio experiences to robust party sound systems.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