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Top Polaroid Cameras for Instant Photographs in 2024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Top Polaroid Cameras for Instant Photographs in 2024</w:t>
      </w:r>
      <w:r/>
    </w:p>
    <w:p>
      <w:r/>
      <w:r>
        <w:rPr>
          <w:b/>
        </w:rPr>
        <w:t>Polaroid Now+ Generation 2</w:t>
      </w:r>
      <w:r>
        <w:t>: This model retains the classic Polaroid aesthetic with its vintage square prints using i-Type film cartridges. Compatible with Polaroid 600 film, this camera features Bluetooth connectivity, multiple lens filters, and is partly made from recycled materials. Priced at £119.99.</w:t>
      </w:r>
      <w:r/>
    </w:p>
    <w:p>
      <w:r/>
      <w:r>
        <w:rPr>
          <w:b/>
        </w:rPr>
        <w:t>Polaroid I-2</w:t>
      </w:r>
      <w:r>
        <w:t>: Known for its sharpest-ever lens and manual controls, this camera is designed for those who appreciate the nuances of analogue photography. It includes a three-lens system and wider apertures, suitable for bright, detailed portraits. Available for £599.99.</w:t>
      </w:r>
      <w:r/>
    </w:p>
    <w:p>
      <w:r/>
      <w:r>
        <w:rPr>
          <w:b/>
        </w:rPr>
        <w:t>Polaroid Go Generation 2</w:t>
      </w:r>
      <w:r>
        <w:t>: The world's smallest instant camera, this device is portable and includes a selfie mirror, wrist strap, self-timer, and double-exposure modes. The second generation offers improved picture quality and costs £79.99.</w:t>
      </w:r>
      <w:r/>
    </w:p>
    <w:p>
      <w:r/>
      <w:r>
        <w:rPr>
          <w:b/>
        </w:rPr>
        <w:t>1970s Polaroid SX-70</w:t>
      </w:r>
      <w:r>
        <w:t>: A refurbished vintage option, this camera comes in its original brown and silver design. Renowned for its folding SLR design and sonar autofocus, it is priced at £289.81 on Etsy.</w:t>
      </w:r>
      <w:r/>
    </w:p>
    <w:p>
      <w:r/>
      <w:r>
        <w:rPr>
          <w:b/>
        </w:rPr>
        <w:t>1980s Polaroid Supercolor SE 635</w:t>
      </w:r>
      <w:r>
        <w:t>: This vintage model uses Polaroid 600 film, producing photos with distinct grain and saturation. It is available for £65 on eBay.</w:t>
      </w:r>
      <w:r/>
    </w:p>
    <w:p>
      <w:r/>
      <w:r>
        <w:rPr>
          <w:b/>
        </w:rPr>
        <w:t>Polaroid 600 Extreme Camera</w:t>
      </w:r>
      <w:r>
        <w:t>: Launched in 1988, this vintage model features a built-in flash and electronic shutter. It is priced at £103.20 on Etsy.</w:t>
      </w:r>
      <w:r/>
    </w:p>
    <w:p>
      <w:r/>
      <w:r>
        <w:rPr>
          <w:b/>
        </w:rPr>
        <w:t>Non-Polaroid Instant Cameras</w:t>
      </w:r>
      <w:r>
        <w:t xml:space="preserve">: - </w:t>
      </w:r>
      <w:r>
        <w:rPr>
          <w:b/>
        </w:rPr>
        <w:t>Fujifilm Instax Square SQ1</w:t>
      </w:r>
      <w:r>
        <w:t xml:space="preserve">: This mid-range camera offers automatic exposure and shutter speed, along with a selfie mode. It is available for £99 on Amazon. - </w:t>
      </w:r>
      <w:r>
        <w:rPr>
          <w:b/>
        </w:rPr>
        <w:t>Instax Mini 12</w:t>
      </w:r>
      <w:r>
        <w:t xml:space="preserve">: Launched in 1998, this affordable camera comes in pastel tones and ergonomic design, ideal for beginners. Priced at £74.99 on Argos. - </w:t>
      </w:r>
      <w:r>
        <w:rPr>
          <w:b/>
        </w:rPr>
        <w:t>Lomo'Instant Wide Central Park</w:t>
      </w:r>
      <w:r>
        <w:t>: A stylish camera with wide frames, automatic shutter, and multiple lens attachments. Compatible with Fujifilm Instax Wide film and priced at £190 on Selfridges.</w:t>
      </w:r>
      <w:r/>
    </w:p>
    <w:p>
      <w:r/>
      <w:r>
        <w:t xml:space="preserve">For a blend of vintage charm and modern technology, the </w:t>
      </w:r>
      <w:r>
        <w:rPr>
          <w:b/>
        </w:rPr>
        <w:t>Polaroid Now+ Generation 2</w:t>
      </w:r>
      <w:r>
        <w:t xml:space="preserve"> stands out among these options.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