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Nintendo Confirms Nintendo Switch 2 Plans for Early 2025 Release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Nintendo has confirmed the existence of the Nintendo Switch 2, with plans to unveil the console within this fiscal year. The announcement came from Nintendo's president, Shuntaro Furukawa, on X (formerly Twitter) in early May 2024. Initially rumored to be revealed in late 2024, recent reports suggest the console's release has been pushed to early 2025. This delay is attributed to Nintendo’s focus on developing stronger first-party titles and ensuring ample stock availability to avoid shortages similar to those experienced by the PS5 and Xbox Series X/S.</w:t>
      </w:r>
    </w:p>
    <w:p>
      <w:r>
        <w:t>Speculation about the Switch 2 has been rife, with sources suggesting it may use an Nvidia Tegra T239 chip, which could make it as powerful as the Xbox Series S. Development kits are reportedly with key partner studios, and the console might include features like an OLED display, 4K upscaling, and improved framerates and resolution for games. Pricing rumors indicate the console could start around $399.</w:t>
      </w:r>
    </w:p>
    <w:p>
      <w:r>
        <w:t>While details about backward compatibility and other features remain speculative, an official announcement is expected before the end of the fiscal year, further clarifying what gamers can expect from Nintendo's new console.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