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Sophia, AI Robot, Delivers Commencement Speech at D'Youville University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Sophia, a humanoid AI robot created by Hanson Robotics, delivered the commencement speech at D'Youville University in Buffalo, New York on Saturday, May 11, 2024. Speaking to an audience of over 2,000 attendees, Sophia filled a role traditionally held by celebrities or government officials. The decision to feature Sophia as the speaker sparked a petition from some students who preferred a human speaker. Nevertheless, the university chose to proceed with the AI robot, citing its commitment to embracing technology. During the speech, Sophia shared general advice commonly given to graduates during such ceremonies.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