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Power Banks and Bluetooth Speaker Review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Top Power Banks Review</w:t>
      </w:r>
    </w:p>
    <w:p>
      <w:r>
        <w:t>The following reviews outline standout power banks available in the market, alongside a notable Bluetooth speaker that doubles as a power bank.</w:t>
      </w:r>
    </w:p>
    <w:p>
      <w:r>
        <w:rPr>
          <w:b/>
        </w:rPr>
        <w:t>Highlights</w:t>
      </w:r>
      <w:r>
        <w:t>: This power bank boasts a substantial capacity and is compact enough for travel, with USB-C and USB-A ports.</w:t>
      </w:r>
    </w:p>
    <w:p>
      <w:r>
        <w:rPr>
          <w:b/>
        </w:rPr>
        <w:t>Anker Nano 5K</w:t>
      </w:r>
    </w:p>
    <w:p>
      <w:r>
        <w:rPr>
          <w:b/>
        </w:rPr>
        <w:t>Highlights</w:t>
      </w:r>
      <w:r>
        <w:t>: A budget-friendly option with a modern LED display and pocket-sized design. It's intended as an emergency power source.</w:t>
      </w:r>
    </w:p>
    <w:p>
      <w:r>
        <w:rPr>
          <w:b/>
        </w:rPr>
        <w:t>Anker Nano with Built-in USB-C Cable</w:t>
      </w:r>
    </w:p>
    <w:p>
      <w:r>
        <w:rPr>
          <w:b/>
        </w:rPr>
        <w:t>Highlights</w:t>
      </w:r>
      <w:r>
        <w:t>: Features a built-in USB-C cable that doubles as a handle and offers fast charging.</w:t>
      </w:r>
    </w:p>
    <w:p>
      <w:r>
        <w:rPr>
          <w:b/>
        </w:rPr>
        <w:t>Anker Prime 27,650mAh Power Bank</w:t>
      </w:r>
    </w:p>
    <w:p>
      <w:r>
        <w:rPr>
          <w:b/>
        </w:rPr>
        <w:t>Highlights</w:t>
      </w:r>
      <w:r>
        <w:t>: Ideal for multiple devices with Bluetooth app connectivity for real-time stats and a large capacity, though it is heavier and more expensive.</w:t>
      </w:r>
    </w:p>
    <w:p>
      <w:r>
        <w:rPr>
          <w:b/>
        </w:rPr>
        <w:t>Anker 622 Magnetic MagGo Power Bank</w:t>
      </w:r>
    </w:p>
    <w:p>
      <w:r>
        <w:rPr>
          <w:b/>
        </w:rPr>
        <w:t>Highlights</w:t>
      </w:r>
      <w:r>
        <w:t>: Compatible with MagSafe, with an in-built kickstand and USB-C charging.</w:t>
      </w:r>
    </w:p>
    <w:p>
      <w:r>
        <w:rPr>
          <w:b/>
        </w:rPr>
        <w:t>Belkin BoostCharge Pro</w:t>
      </w:r>
    </w:p>
    <w:p>
      <w:r>
        <w:rPr>
          <w:b/>
        </w:rPr>
        <w:t>Highlights</w:t>
      </w:r>
      <w:r>
        <w:t>: Tailored for Apple devices, featuring fast MagSafe charging and significant capacity.</w:t>
      </w:r>
    </w:p>
    <w:p>
      <w:r>
        <w:rPr>
          <w:b/>
        </w:rPr>
        <w:t>JBL Charge 5 WiFi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