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Voice Actors Sue AI Firm Lovo for Unauthorized Use of Their Voices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Voice actors Linnea Sage and Paul Lehrman are suing Berkeley-based AI firm Lovo in the Southern District Court of New York for allegedly creating unauthorized AI-generated versions of their voices. According to Lehrman, he was initially hired in May 2020 via Fiverr, purportedly for academic research, and paid $1,200. Similarly, Sage took a job in 2019 for test scripts for radio ads, earning $400.</w:t>
      </w:r>
    </w:p>
    <w:p>
      <w:r>
        <w:t>The actors claim they later discovered their voices were used in YouTube videos and podcasts without their consent, including content related to AI technology, which sparked the lawsuit filed on May 14, 2024. They allege Lovo employees misrepresented their intentions in procuring the voice samples and that Lovo subsequently marketed AI clones of their voices as part of its offerings for marketing, education, and product demonstrations.</w:t>
      </w:r>
    </w:p>
    <w:p>
      <w:r>
        <w:t>Sage and Lehrman are seeking more than $5 million in damages and a court order to prevent Lovo from further using their voices.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