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Releases iOS 17.5.1 Update to Fix Photo Glitch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has released an urgent update, iOS 17.5.1, to address an uncommon glitch that caused deleted photos to reappear in the photo libraries of some iPhone users. This security update rectifies a database corruption issue that led to deleted images, sometimes years old, resurfacing unexpectedly. The release follows several reports from users who noticed sensitive and personal images reappearing in their libraries or iCloud despite having been deleted.</w:t>
      </w:r>
    </w:p>
    <w:p>
      <w:r>
        <w:t>The new update also includes essential bug fixes and aims to resolve any issues resulting from the prior iOS 17.5 update, which initially triggered the glitch. To install iOS 17.5.1, users should navigate to the Settings app, select General, and then tap Software Update. The option to download and install the latest update will be available.</w:t>
      </w:r>
    </w:p>
    <w:p>
      <w:r>
        <w:t>This bug prompted concerns and discussions on platforms like Reddit, where users shared experiences of previously deleted content reappearing on their devices. Although Apple has not provided a public statement explaining the cause in detail, the new update is believed to prevent any future reappearance of deleted photos.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