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Scarlett Johansson Takes Legal Action Against OpenAI Over Unauthorized Use of Her Voice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Scarlett Johansson Accuses OpenAI of Imitating Her Voice</w:t>
      </w:r>
    </w:p>
    <w:p>
      <w:r>
        <w:rPr>
          <w:b/>
        </w:rPr>
        <w:t>San Francisco, CA - May 20, 2024</w:t>
      </w:r>
      <w:r>
        <w:t xml:space="preserve"> </w:t>
      </w:r>
    </w:p>
    <w:p>
      <w:r>
        <w:t>Actress Scarlett Johansson has initiated legal actions against AI company OpenAI, alleging that the firm used a voice resembling hers for its new AI model, despite her refusal to license her voice. Last September, Johansson declined an offer from OpenAI CEO Sam Altman, who requested her to voice the ChatGPT 4.0 system. Johansson claimed that the voice, named "Sky," sounded notably similar to her performance in the 2013 film "Her."</w:t>
      </w:r>
    </w:p>
    <w:p>
      <w:r>
        <w:t>According to Johansson, Altman reiterated his request just two days before the ChatGPT 4.0 demo. However, the system was released before further discussion, prompting Johansson to enlist legal counsel. Following her lawyer's intervention, OpenAI agreed to suspend the use of the "Sky" voice.</w:t>
      </w:r>
    </w:p>
    <w:p>
      <w:r>
        <w:t>OpenAI stated that "Sky" was one of five voices developed through professional voice actors for its advanced AI model. The company affirmed that these voices were crafted with independent directors and producers and clarified that the "Sky" voice belonged to a different professional actress.</w:t>
      </w:r>
    </w:p>
    <w:p>
      <w:r>
        <w:t>This incident has led Johansson to call for transparency and legislative measures to protect individual rights against unauthorized use of likenesses and voices.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