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Astronomers Identify Potentially Habitable Exoplanet Gliese 12 b 40 Light-Years Away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Astronomers have identified an exoplanet named Gliese 12 b, located 40 light-years from Earth, which could potentially support human life. This discovery was made using data from NASA’s TESS (Transiting Exoplanet Survey Satellite). </w:t>
      </w:r>
    </w:p>
    <w:p>
      <w:r>
        <w:t>Gliese 12 b orbits a cool red dwarf star, Gliese 12, in the Pisces constellation. This star has about 27% of the Sun's size and 60% of its surface temperature. The planet completes one orbit every 12.8 days and has an estimated surface temperature of 42°C, making it one of the relatively cooler exoplanets discovered among the approximately 5,000 known so far.</w:t>
      </w:r>
    </w:p>
    <w:p>
      <w:r>
        <w:t>The planet's proximity to its star is only 7% of the Earth-Sun distance, receiving 1.6 times more energy. Despite this close orbit, the mild temperature raises the possibility of liquid water on its surface if an atmosphere exists.</w:t>
      </w:r>
    </w:p>
    <w:p>
      <w:r>
        <w:t>Professor Thomas Wilson from the University of Warwick and Masayuki Kuzuhara from the Astrobiology Centre in Tokyo led research teams in the discovery. They believe that studying Gliese 12 b could enhance understanding of the habitability of Earth-size planets orbiting cool stars. Future studies, potentially utilizing the James Webb Space Telescope, aim to determine if the planet has an atmosphere critical for maintaining suitable conditions for life.</w:t>
      </w:r>
    </w:p>
    <w:p>
      <w:r>
        <w:t>The findings were published in The Astrophysical Journal Letters and Monthly Notices of the Royal Astronomical Society.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