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AI Criticised for Inaccurate Search Responses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Google AI Faces Criticism for Search Errors</w:t>
      </w:r>
    </w:p>
    <w:p>
      <w:r>
        <w:t>Google's new artificial intelligence (AI) search feature, "AI Overviews," has been criticized for delivering inaccurate answers. Notable mistakes include recommending "non-toxic glue" to help cheese stick to pizza and suggesting geologists recommend eating one rock per day. These responses appear to have been influenced by satirical sources like Reddit and The Onion.</w:t>
      </w:r>
    </w:p>
    <w:p>
      <w:r>
        <w:t>A Google spokesperson described these errors as "isolated examples" and asserted that the AI tool usually functions well, emphasizing that most provided information is of high quality. The company has taken measures to correct policy violations and improve its systems. This AI feature debuted for all U.S. users in mid-May, building on a limited trial for logged-in UK users starting in April.</w:t>
      </w:r>
    </w:p>
    <w:p>
      <w:r>
        <w:t>This issue recalls previous mistakes with Google’s other AI-powered products, such as the chatbot Gemini and its predecessor Bard. Despite the backlash, AI-enhanced search tools are expected to continue evolving, given that Google holds over 90% of the global search engine market.</w:t>
      </w:r>
    </w:p>
    <w:p>
      <w:r>
        <w:t>Concerns about AI "hallucinations" are not unique to Google, as rival firms like Microsoft and OpenAI also face scrutiny over their AI integrations into consumer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