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Jennifer Lopez Leads in Action-Packed Sci-Fi 'Atlas' on Netflix</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Atlas: Jennifer Lopez Stars in Sci-Fi Adventure on Netflix</w:t>
      </w:r>
    </w:p>
    <w:p>
      <w:r>
        <w:t>"Atlas," a new Netflix sci-fi movie, stars Jennifer Lopez in a role that continues her pivot from pop diva to action star. The film was released on May 24, 2024.</w:t>
      </w:r>
    </w:p>
    <w:p>
      <w:r>
        <w:t>Directed by Brad Peyton, known for "San Andreas" and "Rampage," the movie features Lopez as Atlas Shepherd, an artificial intelligence expert tasked with saving humanity from malevolent AI. The story follows Atlas's journey as she battles killer droids and ultimately teams up with a CGI mech robot named Smith, voiced by Gregory James Cohan.</w:t>
      </w:r>
    </w:p>
    <w:p>
      <w:r>
        <w:t>The supporting cast includes Mark Strong as a space marine commander, Simu Liu as the antagonist AI Harlan, and Sterling K. Brown in a leadership role within the marine squad. Lana Parrilla plays Atlas’s mother, a scientist responsible for creating Harlan. The plot hinges on the discovery of Harlan on a distant planet and the mission to eliminate him, leading to an extended action scene filled with CGI and plot twists.</w:t>
      </w:r>
    </w:p>
    <w:p>
      <w:r>
        <w:t>While the film has a reported budget of $100 million, it received mixed reviews for its iffy special effects and clichéd dialogue. However, Lopez's commitment to the role brings a measure of conviction to an otherwise preposterous narrative.</w:t>
      </w:r>
    </w:p>
    <w:p>
      <w:r>
        <w:t>"Atlas" is available for streaming on Netflix.</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