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Tom Burke reflects on his career, 'Furiosa' set experience, and future projects in recent interview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Tom Burke, known for his roles in "Strike" and "The Souvenir," recently shared insights into his career and his experience on the set of "Furiosa: A Mad Max Saga" during an interview in Fulham. The 42-year-old actor discussed his initial hesitation and the intimidation he felt while working on the large-scale project helmed by George Miller. </w:t>
      </w:r>
    </w:p>
    <w:p>
      <w:r>
        <w:t>Set in a vast, post-apocalyptic Australasian wilderness, "Furiosa" features Anya Taylor-Joy as a younger version of the character originally portrayed by Charlize Theron. Burke stars as Praetorian Jack, a convoy driver aiding Furiosa in seeking revenge on a warlord played by Chris Hemsworth. The film received acclaim at its Cannes premiere, including a seven-minute standing ovation.</w:t>
      </w:r>
    </w:p>
    <w:p>
      <w:r>
        <w:t>Burke touched upon past experiences that affected his confidence, including being told by a British TV channel that his face did not fit for a period drama role. Despite this setback, his career flourished, notably with his portrayal in Joanna Hogg's "The Souvenir," which earned widespread praise.</w:t>
      </w:r>
    </w:p>
    <w:p>
      <w:r>
        <w:t>Addressing the controversial comments made by J.K. Rowling, author of the "Strike" novels, Burke emphasized his desire for resolution and avoided taking a definitive stance, aiming to bring people together rather than fueling division.</w:t>
      </w:r>
    </w:p>
    <w:p>
      <w:r>
        <w:t>In addition to discussing "Furiosa" and his broader career, Burke reflected on his transformation from a jobbing actor to a prominent figure in cinema, with upcoming roles, including working with directors such as Steven Soderbergh.</w:t>
      </w:r>
    </w:p>
    <w:p>
      <w:r>
        <w:t>"Furiosa: A Mad Max Saga" is set for release in cinemas.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