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Exciting Announcements for EA Sports FC 25 and Call of Duty: Black Ops 6</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EA Sports FC 25 and Call of Duty: Black Ops 6 Announcements Overview</w:t>
      </w:r>
    </w:p>
    <w:p>
      <w:r>
        <w:rPr>
          <w:b/>
        </w:rPr>
        <w:t>EA Sports FC 25</w:t>
      </w:r>
    </w:p>
    <w:p>
      <w:r>
        <w:t>Electronic Arts plans to launch "EA Sports FC 25" on September 27, 2024, following its traditional release schedule. The announcement trailer is anticipated in July 2024. There is speculation about incorporating new features, including Video Assistant Referee (VAR) technology, enhancing the gaming experience in modes like Career and online play.</w:t>
      </w:r>
    </w:p>
    <w:p>
      <w:r>
        <w:rPr>
          <w:b/>
        </w:rPr>
        <w:t>Call of Duty: Black Ops 6</w:t>
      </w:r>
    </w:p>
    <w:p>
      <w:r>
        <w:t>Activision will release the first major trailer for "Call of Duty: Black Ops 6" on May 28, 2024, at 3 PM. The game, set in the early 1990s during the Gulf War era, will feature iconic figures like Saddam Hussein. Microsoft has announced that the game will be available on Xbox Game Pass from day one. Additionally, it will be accessible on multiple platforms, including previous-generation consoles. The game’s detailed reveal is scheduled for the Xbox Games Showcase on June 9, 2024.</w:t>
      </w:r>
    </w:p>
    <w:p>
      <w:r>
        <w:t>These upcoming releases promise significant developments in gaming technology and storytelling, with expected high anticipation among gaming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