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Sony's Days of Play Sales Event Offers Discounts on PS5 and PS VR2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Sony's Days of Play Event Brings Discounts on PS5 and PS VR2</w:t>
      </w:r>
    </w:p>
    <w:p>
      <w:r>
        <w:t>Sony has launched its annual Days of Play sale, which includes significant discounts on its PlayStation 5 (PS5) and PlayStation VR2 (PS VR2) products, running until June 12. The recently released PS5 slim models are now available at a £40 discount. The digital edition is priced at £350, down from £390, while the detachable disc drive model is marked down to £440 from £480. Additionally, Sony is offering a 12-month Netflix Premium subscription for free to PS Plus members who purchase a PS5 or PS VR2.</w:t>
      </w:r>
    </w:p>
    <w:p>
      <w:r>
        <w:t>The sale also features discounted prices on 525 PS5 games, PS Plus subscriptions, and accessories. Notably, the PS VR2 Horizon Call of the Mountain bundle is £100 off, now priced at £480.</w:t>
      </w:r>
    </w:p>
    <w:p>
      <w:r>
        <w:rPr>
          <w:b/>
        </w:rPr>
        <w:t>PS5 Slim Features and Sales Performance</w:t>
      </w:r>
    </w:p>
    <w:p>
      <w:r>
        <w:t>Released in November 2023, the PS5 slim editions offer the same graphics capabilities as the original model but are 30% smaller and feature slightly increased storage at 1TB. Despite the new design, the slim model remains larger than the Xbox Series X.</w:t>
      </w:r>
    </w:p>
    <w:p>
      <w:r>
        <w:t>Sony’s sales for the PS5 have seen multiple discounts this year due to reduced demand. For its 2023 fiscal year, Sony missed its sales forecast by over four million units. An upgraded PS5 Pro is rumored to be in development, scheduled for release around the festive season.</w:t>
      </w:r>
    </w:p>
    <w:p>
      <w:pPr>
        <w:pStyle w:val="Heading3"/>
      </w:pPr>
      <w:r>
        <w:t>Microsoft Introduces Call of Duty to Game Pass</w:t>
      </w:r>
    </w:p>
    <w:p>
      <w:r>
        <w:t>Microsoft has announced that the upcoming Call of Duty: Black Ops 6 will be available on its Game Pass subscription service at launch. Traditionally, new releases like Call of Duty have required upfront purchases. Game Pass subscribers, totaling 34 million as of February 2024, will be able to access the game at no additional cost, aiming to attract more users to the service.</w:t>
      </w:r>
    </w:p>
    <w:p>
      <w:r>
        <w:t>This move marks a significant shift, as Call of Duty is one of the best-selling game series in history. The subscription model flexibility could alter industry standards if successful. However, the streaming rights for the new Call of Duty game are controlled by Ubisoft due to regulatory concessions, potentially impacting availability on cloud gaming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