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Amazon Prime Offers Free Games in June, Including Star Wars Battlefront II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Amazon Prime Offers Free Games in June, Including Star Wars Battlefront II</w:t>
      </w:r>
    </w:p>
    <w:p>
      <w:r>
        <w:t>Amazon Prime members will have access to a new collection of free PC games in June. The games can be claimed through the Prime Gaming website, provided the member has an active Prime account. Here are the titles available:</w:t>
      </w:r>
    </w:p>
    <w:p>
      <w:pPr>
        <w:pStyle w:val="ListBullet"/>
      </w:pPr>
      <w:r>
        <w:t>Star Wars Battlefront II (2017)</w:t>
      </w:r>
      <w:r>
        <w:t>: Available from June 6, this game offers both multiplayer arena shooter experiences and a short single-player campaign. It can be downloaded via GOG.</w:t>
      </w:r>
    </w:p>
    <w:p>
      <w:pPr>
        <w:pStyle w:val="ListBullet"/>
      </w:pPr>
      <w:r>
        <w:t>Weird West Definitive Edition (2022)</w:t>
      </w:r>
      <w:r>
        <w:t>: Also available from June 6 on Epic Games, this 20-hour adventure game features dark fantasy elements set in the Wild West, with immersive gameplay similar to Dishonored.</w:t>
      </w:r>
    </w:p>
    <w:p>
      <w:pPr>
        <w:pStyle w:val="ListBullet"/>
      </w:pPr>
      <w:r>
        <w:t>Genesis Noir (2021)</w:t>
      </w:r>
      <w:r>
        <w:t>: Starting June 6 on Amazon Games, this stylized puzzle game combines a noir-thriller narrative with the creation of the universe, lasting about 4-5 hours.</w:t>
      </w:r>
    </w:p>
    <w:p>
      <w:pPr>
        <w:pStyle w:val="ListBullet"/>
      </w:pPr>
      <w:r>
        <w:t>Everdream Valley</w:t>
      </w:r>
      <w:r>
        <w:t>: Available starting June 13 on Amazon Games.</w:t>
      </w:r>
    </w:p>
    <w:p>
      <w:pPr>
        <w:pStyle w:val="ListBullet"/>
      </w:pPr>
      <w:r>
        <w:t>Mythforce</w:t>
      </w:r>
      <w:r>
        <w:t>: Available from June 13 via Epic Games.</w:t>
      </w:r>
    </w:p>
    <w:p>
      <w:pPr>
        <w:pStyle w:val="ListBullet"/>
      </w:pPr>
      <w:r>
        <w:t>Blast Brigade vs. The Evil Legion of Dr. Cread</w:t>
      </w:r>
      <w:r>
        <w:t>: Available from June 13 on GOG.</w:t>
      </w:r>
    </w:p>
    <w:p>
      <w:pPr>
        <w:pStyle w:val="ListBullet"/>
      </w:pPr>
      <w:r>
        <w:t>Projection: First Light</w:t>
      </w:r>
      <w:r>
        <w:t>: Available from June 13 on Amazon Games.</w:t>
      </w:r>
    </w:p>
    <w:p>
      <w:r>
        <w:t xml:space="preserve">Additionally, several titles are set to leave Prime Gaming soon, including </w:t>
      </w:r>
      <w:r>
        <w:rPr>
          <w:b/>
        </w:rPr>
        <w:t>Tomb Raider: Game of the Year Edition</w:t>
      </w:r>
      <w:r>
        <w:t xml:space="preserve"> and </w:t>
      </w:r>
      <w:r>
        <w:rPr>
          <w:b/>
        </w:rPr>
        <w:t>LEGO Star Wars III: The Clone Wars</w:t>
      </w:r>
      <w:r>
        <w:t xml:space="preserve"> on June 5, </w:t>
      </w:r>
      <w:r>
        <w:rPr>
          <w:b/>
        </w:rPr>
        <w:t>Electrician Simulator</w:t>
      </w:r>
      <w:r>
        <w:t xml:space="preserve"> on June 10, and </w:t>
      </w:r>
      <w:r>
        <w:rPr>
          <w:b/>
        </w:rPr>
        <w:t>Fallout 3: Game of the Year Edition</w:t>
      </w:r>
      <w:r>
        <w:t xml:space="preserve"> on June 12.</w:t>
      </w:r>
    </w:p>
    <w:p>
      <w:r>
        <w:t>For more details, visit the Prime Gaming website.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