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Google News outage causes widespread disruption for users on desktop and mobile devices</w:t>
      </w:r>
      <w:r/>
    </w:p>
    <w:p>
      <w:r/>
      <w:r/>
    </w:p>
    <w:p>
      <w:r>
        <w:t>&lt;image: None&gt;</w:t>
      </w:r>
    </w:p>
    <w:p>
      <w:r/>
      <w:r>
        <w:t>Google News experienced a widespread outage on Friday, May 31, 2024, affecting both desktop and mobile users. Reports of the issue emerged around 1 pm, with users encountering an error message stating, "Uh-oh! Something went wrong. Please try again." The main Google search engine remained functional, but accessing news articles via the "news" tab yielded no results.</w:t>
      </w:r>
      <w:r/>
    </w:p>
    <w:p>
      <w:r/>
      <w:r>
        <w:t>Down Detector, a site monitoring online outages, recorded a spike in complaints from users in the UK, the US, and other countries, suggesting the issue might have impacted hundreds of millions of users. Despite the surge in outage reports, Google's service dashboards did not indicate any disruptions. Social media platforms, including X (formerly Twitter), saw numerous users confirming they were experiencing problems with Google News.</w:t>
      </w:r>
      <w:r/>
    </w:p>
    <w:p>
      <w:r/>
      <w:r>
        <w:t>As of 2:10 pm, the issue persisted, and Google had not issued an official response to the situation. This incident follows a similar service disruption earlier in the month on May 1, 2024.</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