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Concerns Surrounding OpenAI's ChatGPT and Microsoft's Copilot AI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OpenAI's ChatGPT and various AI chatbots utilize user data for training purposes. User interactions may be employed to enhance AI capabilities, raising privacy concerns. Users of chatbots like OpenAI's ChatGPT, Microsoft's Copilot, Google's Gemini, Meta AI, Claude, and Perplexity have varying options to opt-out from having their data used for AI training, primarily impacting future data collection but not past interactions. </w:t>
      </w:r>
    </w:p>
    <w:p>
      <w:r>
        <w:t>Microsoft's new AI tool, 'Recall', exclusive to its Copilot+ PCs, captures encrypted screenshots of user sessions for easier recall of viewed content. Despite privacy safeguards, experts express concerns about the potential misuse of captured data, highlighting risks if a device is compromised.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