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Btootos Wireless Earbuds: 60% Discount on Amazon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Btootos Wireless Earbuds Discounted on Amazon</w:t>
      </w:r>
    </w:p>
    <w:p>
      <w:r>
        <w:t>The Btootos Wireless Earbuds have received significant attention on Amazon due to a substantial price reduction. Originally priced at £49.99, the earbuds are now available for £19.98, a 60% discount. These earbuds have garnered over 30,000 5-star reviews on the platform.</w:t>
      </w:r>
    </w:p>
    <w:p>
      <w:r>
        <w:t>Featuring 5.3 wireless technology, the Btootos earbuds ensure fast and stable signal transmission within a 33-foot range. They also include an ENC noise reduction feature, enhancing call clarity and music playback.</w:t>
      </w:r>
    </w:p>
    <w:p>
      <w:r>
        <w:t>The earbuds come in eight different colors, and the package includes a charging case with an LED display for monitoring battery levels. They offer six hours of use on a single charge, with the charging case providing an additional 30 hours.</w:t>
      </w:r>
    </w:p>
    <w:p>
      <w:r>
        <w:t>Designed for comfort and durability, the earbuds have an ergonomic IP7 waterproof design, made from ultra-light nanomaterials to resist dust and rain.</w:t>
      </w:r>
    </w:p>
    <w:p>
      <w:r>
        <w:t>Satisfied customers have praised the earbuds for their sound quality, ease of setup, and long battery life, although some have noted minor issues like slightly uncomfortable ear caps and fiddly volume settings.</w:t>
      </w:r>
    </w:p>
    <w:p>
      <w:r>
        <w:t>In comparison, Apple's AirPods 3 are currently on sale for $139.99, with features like Spatial Audio and "Hey Siri" voice commands. Various other high-end earbuds, such as Sony’s XM5 and Beats Studio Buds+, are also available at discounted prices.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