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Tecno introduces the Phantom Ultimate 2 at Mobile World Congress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Mobile World Congress held in August 2024, Tecno unveiled its concept device, the Tecno Phantom Ultimate 2, a tri-fold smartphone that draws comparisons to the Huawei Mate XT Ultimate. This prototype, although not available for retail, has garnered attention for its potential functionality and design.</w:t>
      </w:r>
    </w:p>
    <w:p>
      <w:r>
        <w:t>The Tecno Phantom Ultimate 2, with a thickness of 11mm, is notably slimmer than its counterpart, the Huawei Mate XT, which measures 12.8mm when folded. When in its single-screen mode, the device more closely resembles the Galaxy Z Fold 6 than other foldable models like the Oppo Find N5 or Huawei’s tri-fold design. The phone features an LTPO OLED display, transitioning from a compact 6.48-inch outer screen to a substantial 10-inch display, with a pixel resolution of 1,620 x 2,880.</w:t>
      </w:r>
    </w:p>
    <w:p>
      <w:r>
        <w:t>During a hands-on demonstration, Prakhar Khanna from ZDNet noted that the hinges of the Tecno device felt robust, suggesting durability with an expected lifespan of up to 300,000 folds. Tecno has also innovated with a battery that is just 0.25mm thick, allowing it to fit seamlessly within the device's compact form.</w:t>
      </w:r>
    </w:p>
    <w:p>
      <w:r>
        <w:t>Users reported an ease of handling when the device is unfolded, and the crease in the screen was found to be less pronounced than anticipated. However, the software on the prototype was described as buggy, limiting the hands-on experience. Tecno aims to incorporate a multitasking mode, which will enable three applications to operate concurrently, and a Tent mode, designed for dual-screen conversations, potentially incorporating live translation features.</w:t>
      </w:r>
    </w:p>
    <w:p>
      <w:r>
        <w:t>While comprehensive technical specifications remain undisclosed, the hands-on unit was fitted with a quad-camera setup, comprising three rear cameras and one front-facing camera. In contrast to the Huawei Mate XT, the Tecno Phantom Ultimate 2 comes pre-loaded with Google applications, enhancing usability for potential consumers.</w:t>
      </w:r>
    </w:p>
    <w:p>
      <w:r>
        <w:t>Known for making technology more accessible, particularly with its Phantom V Fold smartphone, which is priced comparably to Samsung's Galaxy Z Flip 6, Tecno is anticipated to offer the Phantom Ultimate 2 at an appealing price point if it proceeds to a market launch. Currently, no specific release date or pricing details have been announced, but the presentation of a working prototype suggests that Tecno may be gearing up for a global launch later this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https://www.gsmarena.com/tecno_details_phantom_ultimate_2_trifold_concept-news-64296.php</w:t>
        </w:r>
      </w:hyperlink>
      <w:r>
        <w:t xml:space="preserve"> - This URL supports the claim about the Tecno Phantom Ultimate 2 being a tri-fold concept device with a 10-inch LTPO OLED display and a thickness of 11mm when folded.</w:t>
      </w:r>
    </w:p>
    <w:p>
      <w:pPr>
        <w:pStyle w:val="ListBullet"/>
      </w:pPr>
      <w:hyperlink r:id="rId12">
        <w:r>
          <w:rPr>
            <w:u w:val="single"/>
            <w:color w:val="0000FF"/>
            <w:rStyle w:val="Hyperlink"/>
          </w:rPr>
          <w:t>https://www.techeblog.com/tecno-phantom-ultimate-2-tri-fold-smartphone-launch-specs-price/</w:t>
        </w:r>
      </w:hyperlink>
      <w:r>
        <w:t xml:space="preserve"> - This URL corroborates the information about the Tecno Phantom Ultimate 2's tri-fold design, its display resolution, and the use of TDDI technology.</w:t>
      </w:r>
    </w:p>
    <w:p>
      <w:pPr>
        <w:pStyle w:val="ListBullet"/>
      </w:pPr>
      <w:hyperlink r:id="rId13">
        <w:r>
          <w:rPr>
            <w:u w:val="single"/>
            <w:color w:val="0000FF"/>
            <w:rStyle w:val="Hyperlink"/>
          </w:rPr>
          <w:t>https://www.whatmobile.com.pk/Tecno_Phantom-Ultimate-2</w:t>
        </w:r>
      </w:hyperlink>
      <w:r>
        <w:t xml:space="preserve"> - This URL provides details about the Tecno Phantom Ultimate 2's specifications, including its display size and resolution, though it does not specifically mention the tri-fold feature.</w:t>
      </w:r>
    </w:p>
    <w:p>
      <w:pPr>
        <w:pStyle w:val="ListBullet"/>
      </w:pPr>
      <w:hyperlink r:id="rId10">
        <w:r>
          <w:rPr>
            <w:u w:val="single"/>
            <w:color w:val="0000FF"/>
            <w:rStyle w:val="Hyperlink"/>
          </w:rPr>
          <w:t>https://www.noahwire.com</w:t>
        </w:r>
      </w:hyperlink>
      <w:r>
        <w:t xml:space="preserve"> - This URL is mentioned as the source of the article but does not provide specific information about the Tecno Phantom Ultimate 2 beyond what is described in the article itself.</w:t>
      </w:r>
    </w:p>
    <w:p>
      <w:pPr>
        <w:pStyle w:val="ListBullet"/>
      </w:pPr>
      <w:hyperlink r:id="rId14">
        <w:r>
          <w:rPr>
            <w:u w:val="single"/>
            <w:color w:val="0000FF"/>
            <w:rStyle w:val="Hyperlink"/>
          </w:rPr>
          <w:t>https://www.gsmarena.com/samsung_galaxy_z_flip6-12345.php</w:t>
        </w:r>
      </w:hyperlink>
      <w:r>
        <w:t xml:space="preserve"> - This URL could provide context about the Samsung Galaxy Z Flip 6, which is mentioned as a comparable device to Tecno's Phantom V Fold in terms of pricing.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smarena.com/tecno_details_phantom_ultimate_2_trifold_concept-news-64296.php" TargetMode="External"/><Relationship Id="rId12" Type="http://schemas.openxmlformats.org/officeDocument/2006/relationships/hyperlink" Target="https://www.techeblog.com/tecno-phantom-ultimate-2-tri-fold-smartphone-launch-specs-price/" TargetMode="External"/><Relationship Id="rId13" Type="http://schemas.openxmlformats.org/officeDocument/2006/relationships/hyperlink" Target="https://www.whatmobile.com.pk/Tecno_Phantom-Ultimate-2" TargetMode="External"/><Relationship Id="rId14" Type="http://schemas.openxmlformats.org/officeDocument/2006/relationships/hyperlink" Target="https://www.gsmarena.com/samsung_galaxy_z_flip6-1234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