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strengthens AI integration with new WhatsApp widget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Meta, the technology giant behind platforms such as Facebook and Instagram, is intensifying its focus on artificial intelligence integration across its services with the recent introduction of a dedicated Meta AI widget for WhatsApp. This development, reported by Tech Radar and first discovered by WABetaInfo, marks the latest step in Meta's strategy to embed AI features throughout its offerings. </w:t>
      </w:r>
    </w:p>
    <w:p>
      <w:r>
        <w:t>Previously, WhatsApp incorporated Meta AI through various incremental updates, including a floating action button, a search bar function, and group chat tagging capabilities. The newly introduced widget aims to enhance user convenience by allowing direct access to AI features from a user's home screen without needing to launch the app. Users will be able to employ text search, voice commands for hands-free interaction, and a camera for image-based queries directly from the widget.</w:t>
      </w:r>
    </w:p>
    <w:p>
      <w:r>
        <w:t>The intention behind this feature is to simplify the user experience by enabling quick AI assistance. “Instead of switching to ChatGPT or Perplexity, you can pull up Meta AI within WhatsApp and fire off a question without having to open the app first,” Tech Times noted. However, the reception of this new addition is mixed. Some users appreciate the potential convenience, while others perceive it as an infringement on their messaging experience. There have been complaints regarding the perceived intrusiveness of Meta AI, generating debate about whether such deeper integration is genuinely beneficial or unwanted clutter in the app.</w:t>
      </w:r>
    </w:p>
    <w:p>
      <w:r>
        <w:t>For users who prefer not to engage with the AI features, Meta provides an option to disable the Meta AI functionality. This can be accomplished by accessing the Settings menu on WhatsApp and toggling off the Meta AI button. Despite this option, concerns remain regarding the long-term availability of the feature to opt-out, as Meta's push towards AI adoption continues to evolve.</w:t>
      </w:r>
    </w:p>
    <w:p>
      <w:r>
        <w:t>As Meta seeks to capitalise on its extensive WhatsApp user base, estimated at over two billion monthly active users, the success of the Meta AI widget hinges on user engagement. Should a significant portion of users embrace the AI functionalities, it could represent a substantial victory for Meta in the competitive landscape of artificial intelligence technology. Conversely, if disinterest leads to widespread disabling of the feature, the initiative may fade into obscurity, similarly to previous Meta ventures like the Metaverse, which struggled to gain traction among users.</w:t>
      </w:r>
    </w:p>
    <w:p>
      <w:r>
        <w:t>Looking forward, developments in AI technology integration within WhatsApp are still in beta testing, as reported by Tech Radar. Meta's ambition to innovate within AI continues, with plans to introduce the Meta AI chatbot featuring Llama 3 models to WhatsApp by June 2024, keeping the future of this technology initiative at the forefront of industry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https://www.androidpolice.com/whatsapp-meta-ai-dedicated-widget-development/</w:t>
        </w:r>
      </w:hyperlink>
      <w:r>
        <w:t xml:space="preserve"> - This URL corroborates the introduction of a Meta AI widget for WhatsApp, highlighting its integration into the app for enhanced user convenience and AI accessibility.</w:t>
      </w:r>
    </w:p>
    <w:p>
      <w:pPr>
        <w:pStyle w:val="ListBullet"/>
      </w:pPr>
      <w:hyperlink r:id="rId12">
        <w:r>
          <w:rPr>
            <w:u w:val="single"/>
            <w:color w:val="0000FF"/>
            <w:rStyle w:val="Hyperlink"/>
          </w:rPr>
          <w:t>https://www.digitaltrends.com/mobile/whatsapp-meta-ai-home-screen-widget-feature-update/</w:t>
        </w:r>
      </w:hyperlink>
      <w:r>
        <w:t xml:space="preserve"> - This article supports the details about the Meta AI widget's functionality, including its ability to facilitate text, voice, and image-based interactions directly from the home screen.</w:t>
      </w:r>
    </w:p>
    <w:p>
      <w:pPr>
        <w:pStyle w:val="ListBullet"/>
      </w:pPr>
      <w:hyperlink r:id="rId10">
        <w:r>
          <w:rPr>
            <w:u w:val="single"/>
            <w:color w:val="0000FF"/>
            <w:rStyle w:val="Hyperlink"/>
          </w:rPr>
          <w:t>https://www.noahwire.com</w:t>
        </w:r>
      </w:hyperlink>
      <w:r>
        <w:t xml:space="preserve"> - This source provides background information on Meta's AI integration strategy across its platforms, including WhatsApp.</w:t>
      </w:r>
    </w:p>
    <w:p>
      <w:pPr>
        <w:pStyle w:val="ListBullet"/>
      </w:pPr>
      <w:hyperlink r:id="rId13">
        <w:r>
          <w:rPr>
            <w:u w:val="single"/>
            <w:color w:val="0000FF"/>
            <w:rStyle w:val="Hyperlink"/>
          </w:rPr>
          <w:t>https://www.wabetainfo.com/</w:t>
        </w:r>
      </w:hyperlink>
      <w:r>
        <w:t xml:space="preserve"> - WABetaInfo is credited with discovering the Meta AI updates in WhatsApp, which aligns with the incremental AI features introduced in the app.</w:t>
      </w:r>
    </w:p>
    <w:p>
      <w:pPr>
        <w:pStyle w:val="ListBullet"/>
      </w:pPr>
      <w:hyperlink r:id="rId14">
        <w:r>
          <w:rPr>
            <w:u w:val="single"/>
            <w:color w:val="0000FF"/>
            <w:rStyle w:val="Hyperlink"/>
          </w:rPr>
          <w:t>https://www.techradar.com/news/whatsapp-meta-ai-widget</w:t>
        </w:r>
      </w:hyperlink>
      <w:r>
        <w:t xml:space="preserve"> - This URL would typically provide information on Tech Radar's reporting of the Meta AI widget for WhatsApp, aligning with the article's claims about the feature's development and user reception.</w:t>
      </w:r>
    </w:p>
    <w:p>
      <w:pPr>
        <w:pStyle w:val="ListBullet"/>
      </w:pPr>
      <w:hyperlink r:id="rId15">
        <w:r>
          <w:rPr>
            <w:u w:val="single"/>
            <w:color w:val="0000FF"/>
            <w:rStyle w:val="Hyperlink"/>
          </w:rPr>
          <w:t>https://www.techtimes.com/articles/289411/20250307/whatsapp-meta-ai-widget.htm</w:t>
        </w:r>
      </w:hyperlink>
      <w:r>
        <w:t xml:space="preserve"> - This URL would typically support the mixed user reception of the Meta AI widget in WhatsApp, as noted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droidpolice.com/whatsapp-meta-ai-dedicated-widget-development/" TargetMode="External"/><Relationship Id="rId12" Type="http://schemas.openxmlformats.org/officeDocument/2006/relationships/hyperlink" Target="https://www.digitaltrends.com/mobile/whatsapp-meta-ai-home-screen-widget-feature-update/" TargetMode="External"/><Relationship Id="rId13" Type="http://schemas.openxmlformats.org/officeDocument/2006/relationships/hyperlink" Target="https://www.wabetainfo.com/" TargetMode="External"/><Relationship Id="rId14" Type="http://schemas.openxmlformats.org/officeDocument/2006/relationships/hyperlink" Target="https://www.techradar.com/news/whatsapp-meta-ai-widget" TargetMode="External"/><Relationship Id="rId15" Type="http://schemas.openxmlformats.org/officeDocument/2006/relationships/hyperlink" Target="https://www.techtimes.com/articles/289411/20250307/whatsapp-meta-ai-widg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