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set to release seventh season of Black Mirror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the acclaimed anthology series Black Mirror are in for a treat as Netflix prepares to launch the highly anticipated seventh season on 10 April 2024. This latest chapter promises to delve into the realms of “mind-expanding” technology, continuing the show’s tradition of exploring the darker side of modern innovations. One of the most notable aspects of this new season is the return of characters from the fan-favourite episode "USS Callister," originally from season four.</w:t>
      </w:r>
    </w:p>
    <w:p>
      <w:r>
        <w:t>The forthcoming season will feature a significant ensemble cast, including Will Poulter, Michele Austin, and Asim Chaudhry. The show's trailer, released by Netflix, hints at "six electrifying stories" that embody the trademark unsettling tone of Black Mirror, sending viewers into a vivid world where technology takes a twisted turn. Perspectives will shift as the series reintroduces Cristin Milioti, who will reprise her role as Nanette Cole, now once again facing the manipulative character Robert Daly, played by Jesse Plemons, from the original episode. Despite his character's demise in “USS Callister,” several survivors from the episode, such as Billy Magnussen’s Karl and Milanka Brooks’ Elena, are set to make appearances in the new series.</w:t>
      </w:r>
    </w:p>
    <w:p>
      <w:r>
        <w:t>In an interview with The Guardian, series creator Charlie Brooker commented on the return of familiar faces, stating, "We’re doing some things we’ve not done before." He teased that the new episodes would provide a mix of emotional depth and chilling narratives, aiming to deliver a comprehensive emotional experience for viewers. "I wrote one script, and the general consensus was that it was one of the bleakest, heaviest gut punches yet," he added, indicating that fans can expect a wide emotional range across the stories.</w:t>
      </w:r>
    </w:p>
    <w:p>
      <w:r>
        <w:t>Black Mirror debuted in 2011, initially on Channel 4 in the UK. It gained international acclaim after being acquired by Netflix for its third season in 2016, becoming a phenomenon that inspired numerous imitators in the sci-fi genre. Over its first five seasons, the series garnered multiple accolades, including 14 Emmy nominations and eight wins, highlighting its cultural impact.</w:t>
      </w:r>
    </w:p>
    <w:p>
      <w:r>
        <w:t>After a significant hiatus following the release of its fifth season in 2019, the show returned in June 2023 with season six, which featured performances from notable actors including Salma Hayek and Aaron Paul, receiving positive reviews. As anticipation builds for season seven, fans and newcomers alike will be eager to see how Brooker and his team blend familiar themes with innovative storytelling. The series continues to be produced by Brooker alongside Jessica Rhoade and Annabel Jones, ensuring that the hallmark creativity of Black Mirror remains intact.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https://www.radiotimes.com/tv/sci-fi/black-mirror-season-7-release-date-confirmed-newsupdate/</w:t>
        </w:r>
      </w:hyperlink>
      <w:r>
        <w:t xml:space="preserve"> - This URL confirms the release date of Black Mirror season 7 on Netflix as April 10, 2025, and highlights the return of characters from 'USS Callister' in the new season.</w:t>
      </w:r>
    </w:p>
    <w:p>
      <w:pPr>
        <w:pStyle w:val="ListBullet"/>
      </w:pPr>
      <w:hyperlink r:id="rId12">
        <w:r>
          <w:rPr>
            <w:u w:val="single"/>
            <w:color w:val="0000FF"/>
            <w:rStyle w:val="Hyperlink"/>
          </w:rPr>
          <w:t>https://www.whats-on-netflix.com/news/black-mirror-season-7-confirms-april-2025-netflix-release-unveils-first-look/</w:t>
        </w:r>
      </w:hyperlink>
      <w:r>
        <w:t xml:space="preserve"> - This URL provides details about the cast and episodes of Black Mirror season 7, including the return of Cristin Milioti as Nanette Cole and the sequel to 'USS Callister'.</w:t>
      </w:r>
    </w:p>
    <w:p>
      <w:pPr>
        <w:pStyle w:val="ListBullet"/>
      </w:pPr>
      <w:hyperlink r:id="rId13">
        <w:r>
          <w:rPr>
            <w:u w:val="single"/>
            <w:color w:val="0000FF"/>
            <w:rStyle w:val="Hyperlink"/>
          </w:rPr>
          <w:t>https://en.wikipedia.org/wiki/Black_Mirror_(TV_series)</w:t>
        </w:r>
      </w:hyperlink>
      <w:r>
        <w:t xml:space="preserve"> - This URL provides background information on Black Mirror, including its debut in 2011 and its acquisition by Netflix for its third season, which aligns with the article's historical context.</w:t>
      </w:r>
    </w:p>
    <w:p>
      <w:pPr>
        <w:pStyle w:val="ListBullet"/>
      </w:pPr>
      <w:hyperlink r:id="rId14">
        <w:r>
          <w:rPr>
            <w:u w:val="single"/>
            <w:color w:val="0000FF"/>
            <w:rStyle w:val="Hyperlink"/>
          </w:rPr>
          <w:t>https://www.imdb.com/title/tt2085059/</w:t>
        </w:r>
      </w:hyperlink>
      <w:r>
        <w:t xml:space="preserve"> - This URL offers details about Black Mirror's awards and nominations, including its Emmy wins, supporting the article's mention of the series' cultural impact.</w:t>
      </w:r>
    </w:p>
    <w:p>
      <w:pPr>
        <w:pStyle w:val="ListBullet"/>
      </w:pPr>
      <w:hyperlink r:id="rId15">
        <w:r>
          <w:rPr>
            <w:u w:val="single"/>
            <w:color w:val="0000FF"/>
            <w:rStyle w:val="Hyperlink"/>
          </w:rPr>
          <w:t>https://www.theguardian.com/tv-and-radio/2023/jun/15/black-mirror-season-six-review</w:t>
        </w:r>
      </w:hyperlink>
      <w:r>
        <w:t xml:space="preserve"> - This URL discusses the return of Black Mirror with season six in June 2023, featuring notable actors like Salma Hayek and Aaron Paul, which is mentioned in the article as a significant event after a hiatus.</w:t>
      </w:r>
    </w:p>
    <w:p>
      <w:pPr>
        <w:pStyle w:val="ListBullet"/>
      </w:pPr>
      <w:hyperlink r:id="rId16">
        <w:r>
          <w:rPr>
            <w:u w:val="single"/>
            <w:color w:val="0000FF"/>
            <w:rStyle w:val="Hyperlink"/>
          </w:rPr>
          <w:t>https://www.netflix.com/title/70264888</w:t>
        </w:r>
      </w:hyperlink>
      <w:r>
        <w:t xml:space="preserve"> - This URL is the official Netflix page for Black Mirror, providing access to information about the series, its cast, and upcoming seasons, supporting the article's claims about the show's availability and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diotimes.com/tv/sci-fi/black-mirror-season-7-release-date-confirmed-newsupdate/" TargetMode="External"/><Relationship Id="rId12" Type="http://schemas.openxmlformats.org/officeDocument/2006/relationships/hyperlink" Target="https://www.whats-on-netflix.com/news/black-mirror-season-7-confirms-april-2025-netflix-release-unveils-first-look/" TargetMode="External"/><Relationship Id="rId13" Type="http://schemas.openxmlformats.org/officeDocument/2006/relationships/hyperlink" Target="https://en.wikipedia.org/wiki/Black_Mirror_(TV_series)" TargetMode="External"/><Relationship Id="rId14" Type="http://schemas.openxmlformats.org/officeDocument/2006/relationships/hyperlink" Target="https://www.imdb.com/title/tt2085059/" TargetMode="External"/><Relationship Id="rId15" Type="http://schemas.openxmlformats.org/officeDocument/2006/relationships/hyperlink" Target="https://www.theguardian.com/tv-and-radio/2023/jun/15/black-mirror-season-six-review" TargetMode="External"/><Relationship Id="rId16" Type="http://schemas.openxmlformats.org/officeDocument/2006/relationships/hyperlink" Target="https://www.netflix.com/title/70264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