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 Gates predicts a two-day work week as AI transforms the future of work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Billionaire Bill Gates, the CEO of Microsoft, has sparked considerable discussion on social media by sharing his views on the future of work in light of advancing Artificial Intelligence (AI) technologies. His commentary has particularly focused on the potential restructuring of the traditional five-day work week, proposing that in ten years, the conventional work schedule might shrink to just two days.</w:t>
      </w:r>
    </w:p>
    <w:p>
      <w:r>
        <w:t xml:space="preserve">Speaking on the potential impact of AI, Gates suggested that "humans may not even be needed for most things," a statement that underlines his belief in significant workplace transformations driven by technological advancements. He posits that as automation and AI capabilities expand, this may lead to increased efficiencies and decreased demand for human labour, thereby allowing workers more leisure time. </w:t>
      </w:r>
    </w:p>
    <w:p>
      <w:r>
        <w:t>This isn't the first instance in which Gates has addressed the topic of work week reductions. Following the launch of ChatGPT in 2023, he indicated that society might eventually transition to a three-day work week, sparking dialogues on how individuals would allocate their newfound free time.</w:t>
      </w:r>
    </w:p>
    <w:p>
      <w:r>
        <w:t>The Financial Express is reporting that Gates’ predictions are supported by discussions with the AI platform ChatGPT regarding the feasibility of a two-day work week. When posed the question, ChatGPT acknowledged that while the idea might initially seem unconventional, it could become viable given specific future conditions. The AI highlighted several factors that could contribute to this shift, including advancements in automation, changing economic environments, cultural evolution, and an increased focus on mental and physical health.</w:t>
      </w:r>
    </w:p>
    <w:p>
      <w:r>
        <w:t>ChatGPT further elaborated, stating: "In summary, while a two-day work week isn’t likely in the immediate future, significant technological, cultural, and economic shifts could make it more realistic down the line," particularly in industries able to harness automation effectively.</w:t>
      </w:r>
    </w:p>
    <w:p>
      <w:r>
        <w:t>As conversations around the future of work and AI intensify, Gates' insights serve as a catalyst for exploring how societal norms and professional structures might evolve in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https://economictimes.com/news/international/global-trends/ai-will-cut-your-workweek-to-2-days-says-bill-gatesbut-warns-it-may-shrink-your-paycheck-too/articleshow/119611142.cms</w:t>
        </w:r>
      </w:hyperlink>
      <w:r>
        <w:t xml:space="preserve"> - This article supports Bill Gates' prediction that AI could reduce the workweek to two or three days and his belief in significant workplace transformations due to AI advancements.</w:t>
      </w:r>
    </w:p>
    <w:p>
      <w:pPr>
        <w:pStyle w:val="ListBullet"/>
      </w:pPr>
      <w:hyperlink r:id="rId12">
        <w:r>
          <w:rPr>
            <w:u w:val="single"/>
            <w:color w:val="0000FF"/>
            <w:rStyle w:val="Hyperlink"/>
          </w:rPr>
          <w:t>https://www.hindustantimes.com/trending/bill-gates-warns-of-ai-disrupting-jobs-but-says-these-careers-will-survive-the-ai-shift-101743072025254.html</w:t>
        </w:r>
      </w:hyperlink>
      <w:r>
        <w:t xml:space="preserve"> - It corroborates Gates' views on AI's impact on jobs and his belief that while AI will automate many tasks, fields like biology and energy will continue to require human expertise.</w:t>
      </w:r>
    </w:p>
    <w:p>
      <w:pPr>
        <w:pStyle w:val="ListBullet"/>
      </w:pPr>
      <w:hyperlink r:id="rId13">
        <w:r>
          <w:rPr>
            <w:u w:val="single"/>
            <w:color w:val="0000FF"/>
            <w:rStyle w:val="Hyperlink"/>
          </w:rPr>
          <w:t>https://indianexpress.com/article/technology/artificial-intelligence/bill-gates-ai-proof-future-jobs-coding-energy-expert-biologists-9907512/</w:t>
        </w:r>
      </w:hyperlink>
      <w:r>
        <w:t xml:space="preserve"> - This article further supports Gates' assessment that AI will not replace certain professions like biologists and energy experts.</w:t>
      </w:r>
    </w:p>
    <w:p>
      <w:pPr>
        <w:pStyle w:val="ListBullet"/>
      </w:pPr>
      <w:hyperlink r:id="rId10">
        <w:r>
          <w:rPr>
            <w:u w:val="single"/>
            <w:color w:val="0000FF"/>
            <w:rStyle w:val="Hyperlink"/>
          </w:rPr>
          <w:t>https://www.noahwire.com</w:t>
        </w:r>
      </w:hyperlink>
      <w:r>
        <w:t xml:space="preserve"> - This is the source article that discusses Gates' views on AI and work week reductions, though it does not appear in the search results directly.</w:t>
      </w:r>
    </w:p>
    <w:p>
      <w:pPr>
        <w:pStyle w:val="ListBullet"/>
      </w:pPr>
      <w:hyperlink r:id="rId12">
        <w:r>
          <w:rPr>
            <w:u w:val="single"/>
            <w:color w:val="0000FF"/>
            <w:rStyle w:val="Hyperlink"/>
          </w:rPr>
          <w:t>https://www.hindustantimes.com/trending/bill-gates-warns-of-ai-disrupting-jobs-but-says-these-careers-will-survive-the-ai-shift-101743072025254.html</w:t>
        </w:r>
      </w:hyperlink>
      <w:r>
        <w:t xml:space="preserve"> - Additionally, it explains how AI's rise leads to increased efficiency but also raises concerns about job displacement, echoing Gates' 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com/news/international/global-trends/ai-will-cut-your-workweek-to-2-days-says-bill-gatesbut-warns-it-may-shrink-your-paycheck-too/articleshow/119611142.cms" TargetMode="External"/><Relationship Id="rId12" Type="http://schemas.openxmlformats.org/officeDocument/2006/relationships/hyperlink" Target="https://www.hindustantimes.com/trending/bill-gates-warns-of-ai-disrupting-jobs-but-says-these-careers-will-survive-the-ai-shift-101743072025254.html" TargetMode="External"/><Relationship Id="rId13" Type="http://schemas.openxmlformats.org/officeDocument/2006/relationships/hyperlink" Target="https://indianexpress.com/article/technology/artificial-intelligence/bill-gates-ai-proof-future-jobs-coding-energy-expert-biologists-9907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