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Embracing AI as a collaborative partner in leadership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an evolving landscape where technology increasingly intersects with leadership, a recent article from ere.net explores a significant trend among managers turning to artificial intelligence (AI) to enhance productivity and streamline operations. The piece details the personal journey of a manager grappling with administrative overload, who subsequently found relief and efficiency through the integration of AI tools into their professional workflow.</w:t>
      </w:r>
    </w:p>
    <w:p>
      <w:r>
        <w:t>Describing the typical challenges faced in a managerial role, the article outlines the continuous cycle of back-to-back meetings, the drafting of reports, and the sifting through numerous emails, which left the manager with little time for meaningful interactions with their team. Working late into the night became a norm, leading to feelings of frustration and exhaustion as fundamental leadership tasks were continuously sidelined.</w:t>
      </w:r>
    </w:p>
    <w:p>
      <w:r>
        <w:t>Determined to improve the situation, the manager turned to AI solutions. At first uncertain of its potential, they noted a transformative impact as AI began to manage routine tasks. By automating responsibilities such as meeting summaries, report generation, and performance analysis, the manager reclaimed an estimated 10-15 hours each week. The shift not only alleviated administrative burdens but also fostered a richer leadership experience, enhancing their ability to connect with team members.</w:t>
      </w:r>
    </w:p>
    <w:p>
      <w:r>
        <w:t>The manager articulated their experience, stating, “Why didn’t we do this sooner?” This sentiment resonated with other managers who shared similar revelations when introduced to AI tools. The article suggests that AI can serve not just as a mere productivity tool but as an essential collaborator—termed an “AI co-pilot”—which adapts to the user’s management style and organisational context.</w:t>
      </w:r>
    </w:p>
    <w:p>
      <w:r>
        <w:t>A defining feature of these AI co-pilots is their ability to go beyond simple task execution. They offer proactive suggestions, understand individual preferences, and empower managers to handle data-heavy tasks while maintaining a focus on human-centric elements of leadership. Some of the recommended AI tools highlighted in the article include Fireflies AI for meeting transcriptions, ClickUp AI for project organisation, and Grammarly AI for enhancing written communications.</w:t>
      </w:r>
    </w:p>
    <w:p>
      <w:r>
        <w:t>In discussing the broader implications of integrating AI into management practices, the article identifies three areas where collaboration with AI has been particularly transformative: data analysis, communication preparation, and scenario planning. AI has enabled managers to quickly extract actionable insights from customer feedback, redefined how communications are prepared, and allowed for more rigorous testing of potential decisions before taking action.</w:t>
      </w:r>
    </w:p>
    <w:p>
      <w:r>
        <w:t>However, as managers increasingly incorporate these tools, the article notes the importance of developing new skills to maximise the benefits of AI. Proficient use of prompt engineering, data interpretation, and ethical decision-making emerges as critical competencies for modern leaders. The article emphasizes that mastering these skills is essential for effective AI deployment, encouraging managers to treat their engagement with AI as an evolving craft rather than simply a transactional relationship.</w:t>
      </w:r>
    </w:p>
    <w:p>
      <w:r>
        <w:t>Interestingly, rather than diminishing human interaction, AI may enhance it. The manager recounted experiences where AI not only optimised operational tasks but also contributed to personal development, enabling them to navigate complex interpersonal situations with greater confidence.</w:t>
      </w:r>
    </w:p>
    <w:p>
      <w:r>
        <w:t>As organisations embrace AI, they must also contend with emerging ethical considerations. Questions about transparency—such as whether to disclose the role of AI in decision-making—present challenges that demand careful deliberation. The article underlines the necessity of establishing ethical guidelines early in the integration process to maintain team trust and clarity on data ownership.</w:t>
      </w:r>
    </w:p>
    <w:p>
      <w:r>
        <w:t>Measuring the return on investment (ROI) from AI integration goes beyond simply quantifying time saved. Effective metrics could include reduced decision-making times, enhanced team engagement, and improved responsiveness to operational challenges. By examining both efficiency and leadership quality, managers can gain a comprehensive understanding of the value AI brings to their role.</w:t>
      </w:r>
    </w:p>
    <w:p>
      <w:r>
        <w:t>In conclusion, the article encapsulates a touchstone of modern management: embracing AI as a collaborative partner to elevate leadership. It encourages leaders to thoughtfully integrate AI tools, fostering an environment where technology complements the human aspects of management, thereby enhancing the overall efficacy of team leadership.</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https://blog.webex.com/innovation-ai/the-ai-productivity-tools-shaping-2025/</w:t>
        </w:r>
      </w:hyperlink>
      <w:r>
        <w:t xml:space="preserve"> - This URL supports the article's claim about AI productivity tools transforming managerial tasks, such as automating routine duties and enhancing decision-making. It highlights various AI tools that streamline workflows and improve collaboration.</w:t>
      </w:r>
    </w:p>
    <w:p>
      <w:pPr>
        <w:pStyle w:val="ListBullet"/>
      </w:pPr>
      <w:hyperlink r:id="rId12">
        <w:r>
          <w:rPr>
            <w:u w:val="single"/>
            <w:color w:val="0000FF"/>
            <w:rStyle w:val="Hyperlink"/>
          </w:rPr>
          <w:t>https://buffer.com/resources/ai-productivity-tools</w:t>
        </w:r>
      </w:hyperlink>
      <w:r>
        <w:t xml:space="preserve"> - This resource lists several AI productivity tools, including ChatGPT and Notion, which align with the article's focus on AI solutions for enhancing management tasks and team collaboration.</w:t>
      </w:r>
    </w:p>
    <w:p>
      <w:pPr>
        <w:pStyle w:val="ListBullet"/>
      </w:pPr>
      <w:hyperlink r:id="rId13">
        <w:r>
          <w:rPr>
            <w:u w:val="single"/>
            <w:color w:val="0000FF"/>
            <w:rStyle w:val="Hyperlink"/>
          </w:rPr>
          <w:t>https://www.futurepedia.io/ai-tools/productivity</w:t>
        </w:r>
      </w:hyperlink>
      <w:r>
        <w:t xml:space="preserve"> - This site provides an overview of various AI productivity tools and their applications in enhancing work efficiency, which corroborates the article's themes of AI integrating into management practices.</w:t>
      </w:r>
    </w:p>
    <w:p>
      <w:pPr>
        <w:pStyle w:val="ListBullet"/>
      </w:pPr>
      <w:hyperlink r:id="rId10">
        <w:r>
          <w:rPr>
            <w:u w:val="single"/>
            <w:color w:val="0000FF"/>
            <w:rStyle w:val="Hyperlink"/>
          </w:rPr>
          <w:t>https://www.noahwire.com</w:t>
        </w:r>
      </w:hyperlink>
      <w:r>
        <w:t xml:space="preserve"> - Although specific content isn't provided, this source is mentioned in the article as the origin of the information about managers leveraging AI to enhance productivity and streamline operations.</w:t>
      </w:r>
    </w:p>
    <w:p>
      <w:pPr>
        <w:pStyle w:val="ListBullet"/>
      </w:pPr>
      <w:hyperlink r:id="rId14">
        <w:r>
          <w:rPr>
            <w:u w:val="single"/>
            <w:color w:val="0000FF"/>
            <w:rStyle w:val="Hyperlink"/>
          </w:rPr>
          <w:t>https://www.grammarly.com</w:t>
        </w:r>
      </w:hyperlink>
      <w:r>
        <w:t xml:space="preserve"> - Grammarly AI is mentioned in the article as a tool for enhancing written communications. It supports how AI tools are used to improve specific management tasks, such as report writing and communication preparation.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webex.com/innovation-ai/the-ai-productivity-tools-shaping-2025/" TargetMode="External"/><Relationship Id="rId12" Type="http://schemas.openxmlformats.org/officeDocument/2006/relationships/hyperlink" Target="https://buffer.com/resources/ai-productivity-tools" TargetMode="External"/><Relationship Id="rId13" Type="http://schemas.openxmlformats.org/officeDocument/2006/relationships/hyperlink" Target="https://www.futurepedia.io/ai-tools/productivity" TargetMode="External"/><Relationship Id="rId14" Type="http://schemas.openxmlformats.org/officeDocument/2006/relationships/hyperlink" Target="https://www.grammar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