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celebrates 50 years with a focus on AI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4, Microsoft celebrated its 50th anniversary at its headquarters in Redmond, Washington, with a gathering that resembled a rock concert rather than a typical corporate event. The atmosphere was electrified as thousands attended to witness Microsoft leaders and staff reflect on the company's storied past while unveiling plans for the future, particularly focusing on advancements in artificial intelligence.</w:t>
      </w:r>
    </w:p>
    <w:p>
      <w:r>
        <w:t>The highlight of the event was the demonstration by a Microsoft product manager showcasing the latest feature of Excel, which allows users to sum numbers at the click of a button. Yusuf Mehdi, Microsoft's consumer chief marketing officer, likened the excitement of the audience to that of a rock star performance, exclaiming, "It was literally like Mick Jagger walked out."</w:t>
      </w:r>
    </w:p>
    <w:p>
      <w:r>
        <w:t>Microsoft's Copilot, the company's AI assistant, is at the forefront of its innovations. The latest version of Copilot is set to introduce a range of features aimed at personalising user experiences. Mehdi explained that the assistant will start remembering personal details, such as birthdays and upcoming presentations, enabling it to provide timely reminders and proactive support. However, consumers will have the option to decline this feature if they prefer.</w:t>
      </w:r>
    </w:p>
    <w:p>
      <w:r>
        <w:t>Beyond simple prompts, Copilot is designed to enhance content curation, offering personalised podcast and shopping recommendations, and even assisting in reservation bookings. "It frees you up," Mehdi mentioned in an interview, illustrating the benefits it aims to provide to users.</w:t>
      </w:r>
    </w:p>
    <w:p>
      <w:r>
        <w:t>Microsoft is not alone in the field of proactive AI. Mehdi acknowledged that it has a competitive landscape, with similar functionalities already in operation by other companies. He noted that the AI will perform optimally on popular platforms where Microsoft has integrated its technology, such as 1-800-Flowers.com and OpenTable.</w:t>
      </w:r>
    </w:p>
    <w:p>
      <w:r>
        <w:t>Reflecting on Microsoft's journey, Mehdi recounted the growth and evolution of the software giant, stating that he had witnessed Bill Gates, the co-founder, consume vast amounts of information daily, even while actively working on Microsoft software. He also recounted a moment with former CEO Steve Ballmer, who famously encouraged a room full of developers with his passionate chant, "developers, developers, developers," during the ".net" era.</w:t>
      </w:r>
    </w:p>
    <w:p>
      <w:r>
        <w:t>Microsoft's trajectory has not been without challenges. The company faced significant setbacks stemming from a high-profile antitrust lawsuit in 1998, allowing younger firms like Alphabet and OpenAI to take the lead in key AI advancements. However, current CEO Satya Nadella is actively seeking ways to innovate and maintain a competitive edge, recently challenging his executives at an internal summit to rethink software development strategies.</w:t>
      </w:r>
    </w:p>
    <w:p>
      <w:r>
        <w:t>At the anniversary event, Nadella voiced his vision for Microsoft’s future, emphasising the commitment to empower others in building new technologies, rather than merely celebrating the company's past achievements. Gates joined Nadella and Ballmer for a rare joint public appearance, with Gates expressing optimism about the future, suggesting, "We're on the verge of something even more profound than what came for those first 50 years." When asked about his hopes for Microsoft at its centenary, Gates quipped, "I hope Copilot's a good CEO."</w:t>
      </w:r>
    </w:p>
    <w:p>
      <w:r>
        <w:t xml:space="preserve">As Microsoft continues to refine its chatbot technology amidst fierce competition from firms such as Elon Musk's xAI and Anthropic, it has integrated Copilot into its widely used productivity suites for businesses, alongside tailored versions for consumers. Mehdi described Copilot as having a warm personality that resonates with some users but noted that others feel the AI may be overly inquisitive. "When we get to now be more personalised, we can start to get smarter. We're part way through that journey," he stated, indicating ongoing efforts to enhance user interaction with the assistant.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https://www.sharepointeurope.com/microsoft-news-celebrating-50-years-of-innovation/</w:t>
        </w:r>
      </w:hyperlink>
      <w:r>
        <w:t xml:space="preserve"> - This article supports the claim that Microsoft celebrated its 50th anniversary at its Redmond headquarters, focusing on past achievements and future innovations, especially in AI.</w:t>
      </w:r>
    </w:p>
    <w:p>
      <w:pPr>
        <w:pStyle w:val="ListBullet"/>
      </w:pPr>
      <w:hyperlink r:id="rId12">
        <w:r>
          <w:rPr>
            <w:u w:val="single"/>
            <w:color w:val="0000FF"/>
            <w:rStyle w:val="Hyperlink"/>
          </w:rPr>
          <w:t>https://www.thurrott.com/a-i/318375/microsoft-to-share-consumer-ai-news-during-its-50th-anniversary-event-on-april-4-2025</w:t>
        </w:r>
      </w:hyperlink>
      <w:r>
        <w:t xml:space="preserve"> - It corroborates Microsoft's plan to unveil consumer AI news during its 50th anniversary event, including details about Copilot.</w:t>
      </w:r>
    </w:p>
    <w:p>
      <w:pPr>
        <w:pStyle w:val="ListBullet"/>
      </w:pPr>
      <w:hyperlink r:id="rId13">
        <w:r>
          <w:rPr>
            <w:u w:val="single"/>
            <w:color w:val="0000FF"/>
            <w:rStyle w:val="Hyperlink"/>
          </w:rPr>
          <w:t>https://www.microsoft.com/en-us/ai/copilot</w:t>
        </w:r>
      </w:hyperlink>
      <w:r>
        <w:t xml:space="preserve"> - This Microsoft webpage provides information about Copilot, supporting claims about its personalized AI features and integration into productivity suites.</w:t>
      </w:r>
    </w:p>
    <w:p>
      <w:pPr>
        <w:pStyle w:val="ListBullet"/>
      </w:pPr>
      <w:hyperlink r:id="rId14">
        <w:r>
          <w:rPr>
            <w:u w:val="single"/>
            <w:color w:val="0000FF"/>
            <w:rStyle w:val="Hyperlink"/>
          </w:rPr>
          <w:t>https://www.cnbc.com/2023/11/29/microsoft-facing-challenges-from-competition-in-ai.html</w:t>
        </w:r>
      </w:hyperlink>
      <w:r>
        <w:t xml:space="preserve"> - The article discusses the competitive landscape of AI, supporting the claim that Microsoft faces challenges from other AI companies like Alphabet and OpenAI.</w:t>
      </w:r>
    </w:p>
    <w:p>
      <w:pPr>
        <w:pStyle w:val="ListBullet"/>
      </w:pPr>
      <w:hyperlink r:id="rId15">
        <w:r>
          <w:rPr>
            <w:u w:val="single"/>
            <w:color w:val="0000FF"/>
            <w:rStyle w:val="Hyperlink"/>
          </w:rPr>
          <w:t>https://www.bloomberg.com/news/articles/2023-03-29/microsoft-ceo-satya-nadella-seeks-to-rethink-software-development-strategies</w:t>
        </w:r>
      </w:hyperlink>
      <w:r>
        <w:t xml:space="preserve"> - It reports on Satya Nadella's efforts to innovate and address challenges, supporting the claim about his leadership in driving Microsoft's future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harepointeurope.com/microsoft-news-celebrating-50-years-of-innovation/" TargetMode="External"/><Relationship Id="rId12" Type="http://schemas.openxmlformats.org/officeDocument/2006/relationships/hyperlink" Target="https://www.thurrott.com/a-i/318375/microsoft-to-share-consumer-ai-news-during-its-50th-anniversary-event-on-april-4-2025" TargetMode="External"/><Relationship Id="rId13" Type="http://schemas.openxmlformats.org/officeDocument/2006/relationships/hyperlink" Target="https://www.microsoft.com/en-us/ai/copilot" TargetMode="External"/><Relationship Id="rId14" Type="http://schemas.openxmlformats.org/officeDocument/2006/relationships/hyperlink" Target="https://www.cnbc.com/2023/11/29/microsoft-facing-challenges-from-competition-in-ai.html" TargetMode="External"/><Relationship Id="rId15" Type="http://schemas.openxmlformats.org/officeDocument/2006/relationships/hyperlink" Target="https://www.bloomberg.com/news/articles/2023-03-29/microsoft-ceo-satya-nadella-seeks-to-rethink-software-development-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