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Bill Gates shares insights on the future of artificial intelligence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interview on "The Tonight Show" with Jimmy Fallon, tech entrepreneur Bill Gates shared his insights on the evolving landscape of artificial intelligence (AI) and its potential impact on society over the next decade. Gates, a prominent figure in technology and philanthropy, provided a forward-looking perspective on AI, suggesting that it will significantly alter the way various human tasks are performed, without intending to replace humans entirely.</w:t>
      </w:r>
    </w:p>
    <w:p>
      <w:r>
        <w:t>Gates conveyed optimism regarding the integration of AI into everyday life, positing that the emergence of widespread access to advanced intelligence may enhance the quality of education and medical care for underserved populations. "The era that we’re just starting is that intelligence is rare," he explained to Fallon. Gates anticipates a future where access to exceptional medical advice and effective tutoring becomes commonplace, suggesting that this shift could solve many pressing issues associated with current healthcare and educational systems.</w:t>
      </w:r>
    </w:p>
    <w:p>
      <w:r>
        <w:t>Reflecting on historical technological advancements, Gates drew a parallel between the evolution of AI and the journey of computing. He noted that just as computing once transitioned from bulky, slow machines to rapid 5G internet, AI is poised to evolve in a way that frees humans from routine tasks. Gates did not assert that human jobs would become obsolete but rather envisioned a future where AI would take over repetitive tasks, allowing individuals to focus on more critical challenges.</w:t>
      </w:r>
    </w:p>
    <w:p>
      <w:r>
        <w:t>The conversation also touched on the apprehensions surrounding AI's role in education. While teachers currently grapple with issues concerning AI's influence on student assignments, Gates posited that AI could eventually assume instructional roles. He previously stated this vision during an appearance on "The Late Show With Stephen Colbert," where he expressed that AI could enhance the educational experience by providing support to teachers and maintaining student engagement.</w:t>
      </w:r>
    </w:p>
    <w:p>
      <w:r>
        <w:t>Colbert raised concerns about the lack of personal connection that AI might offer in educational and medical environments, drawing on psychological studies that highlight the importance of human relationships. However, Gates countered, suggesting that AI has the potential to learn from effective human educators and caregivers, thereby cultivating a connection with users while being available around the clock.</w:t>
      </w:r>
    </w:p>
    <w:p>
      <w:r>
        <w:t>Looking ahead, Gates indicated that AI's capabilities in healthcare could lead to improved patient care across different socioeconomic backgrounds. Such advancements could facilitate the discovery of new treatments and enhance medical professionals' efficiency, potentially transforming the healthcare landscape. He stated his belief that AI could serve as a valuable tool in bridging gaps in access and improving overall healthcare quality.</w:t>
      </w:r>
    </w:p>
    <w:p>
      <w:r>
        <w:t>In discussions about the future of AI, Gates acknowledged that while the technology holds promise for innovation, it remains in relatively uncharted territory. "I love the way it’ll drive innovation forward, but I think it’s a little bit unknown," he remarked, highlighting the uncertainty that accompanies rapid technological change. Gates continued to express the duality of excitement and apprehension surrounding the profound implications of AI, urging a careful consideration of its trajectory and impact on society.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https://www.youtube.com/watch?v=JCnAz_fYzW8</w:t>
        </w:r>
      </w:hyperlink>
      <w:r>
        <w:t xml:space="preserve"> - This video captures an interview between Bill Gates and Jimmy Fallon, where Gates shares his insights on the future of AI, aligning with the details provided in the article.</w:t>
      </w:r>
    </w:p>
    <w:p>
      <w:pPr>
        <w:pStyle w:val="ListBullet"/>
      </w:pPr>
      <w:hyperlink r:id="rId12">
        <w:r>
          <w:rPr>
            <w:u w:val="single"/>
            <w:color w:val="0000FF"/>
            <w:rStyle w:val="Hyperlink"/>
          </w:rPr>
          <w:t>https://www.popularmechanics.com/science/a64317797/bill-gates-ai-dominance/</w:t>
        </w:r>
      </w:hyperlink>
      <w:r>
        <w:t xml:space="preserve"> - The article on Popular Mechanics highlights Bill Gates' predictions that AI will take over many human tasks over the next decade, enhancing education and healthcare, especially for underserved populations.</w:t>
      </w:r>
    </w:p>
    <w:p>
      <w:pPr>
        <w:pStyle w:val="ListBullet"/>
      </w:pPr>
      <w:hyperlink r:id="rId13">
        <w:r>
          <w:rPr>
            <w:u w:val="single"/>
            <w:color w:val="0000FF"/>
            <w:rStyle w:val="Hyperlink"/>
          </w:rPr>
          <w:t>https://www.youtube.com/watch?v=uHY5i9-0tJM</w:t>
        </w:r>
      </w:hyperlink>
      <w:r>
        <w:t xml:space="preserve"> - This YouTube video features Bill Gates discussing AI and his optimism for its future impact, similar to the points he made during the Jimmy Fallon interview.</w:t>
      </w:r>
    </w:p>
    <w:p>
      <w:pPr>
        <w:pStyle w:val="ListBullet"/>
      </w:pPr>
      <w:hyperlink r:id="rId10">
        <w:r>
          <w:rPr>
            <w:u w:val="single"/>
            <w:color w:val="0000FF"/>
            <w:rStyle w:val="Hyperlink"/>
          </w:rPr>
          <w:t>https://www.noahwire.com</w:t>
        </w:r>
      </w:hyperlink>
      <w:r>
        <w:t xml:space="preserve"> - The original source article provides a comprehensive overview of Bill Gates' views on AI as expressed during his interview with Jimmy Fallon.</w:t>
      </w:r>
    </w:p>
    <w:p>
      <w:pPr>
        <w:pStyle w:val="ListBullet"/>
      </w:pPr>
      <w:hyperlink r:id="rId14">
        <w:r>
          <w:rPr>
            <w:u w:val="single"/>
            <w:color w:val="0000FF"/>
            <w:rStyle w:val="Hyperlink"/>
          </w:rPr>
          <w:t>https://www.theguardian.com/technology/2023/sep/21/bill-gates-future-of-ai</w:t>
        </w:r>
      </w:hyperlink>
      <w:r>
        <w:t xml:space="preserve"> - This article explores Bill Gates' perspectives on AI, covering its potential to reshape various sectors while emphasizing its role in supporting human endeavors rather than replacing them.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JCnAz_fYzW8" TargetMode="External"/><Relationship Id="rId12" Type="http://schemas.openxmlformats.org/officeDocument/2006/relationships/hyperlink" Target="https://www.popularmechanics.com/science/a64317797/bill-gates-ai-dominance/" TargetMode="External"/><Relationship Id="rId13" Type="http://schemas.openxmlformats.org/officeDocument/2006/relationships/hyperlink" Target="https://www.youtube.com/watch?v=uHY5i9-0tJM" TargetMode="External"/><Relationship Id="rId14" Type="http://schemas.openxmlformats.org/officeDocument/2006/relationships/hyperlink" Target="https://www.theguardian.com/technology/2023/sep/21/bill-gates-future-of-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