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Samsung unveils Ballie robot with Google's Gemini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Samsung has officially unveiled its eagerly anticipated Ballie robot, which comes pre-installed with Google's Gemini AI, a move that has garnered considerable attention in the tech community. The announcement has raised questions about the implications of combining advanced artificial intelligence with robotic capabilities, particularly regarding their practical utility in everyday scenarios.</w:t>
      </w:r>
    </w:p>
    <w:p>
      <w:r>
        <w:t>Ballie is designed as a mobile companion, equipped with various features including multiple cameras, projectors, sensors, and sophisticated navigation technologies. Its capabilities extend to managing smart home devices and projecting video content or ambient lighting onto walls. However, concerns arise about the actual enhancement that Gemini AI provides to Ballie. Gemini is acknowledged for its prowess in understanding both language and imagery, alongside complex reasoning. Nevertheless, critics are questioning whether this intelligence truly adds value to Ballie’s physical abilities or simply serves to enhance its communication skills.</w:t>
      </w:r>
    </w:p>
    <w:p>
      <w:r>
        <w:t>In an exploration of this topic, Tech Radar drew comparisons between the AI-enhanced capabilities and the robot's existing functionalities. The article suggests that while Gemini may allow for smarter input and conversation, it does not inherently improve Ballie’s physical actions or decision-making within its environment. For instance, Ballie has a well-developed hardware framework that allows it to navigate spaces autonomously, yet remains limited when it comes to physical task execution, such as manipulating objects. This raises the question of whether the sophisticated language understanding and reasoning provided by Gemini are enough to justify its integration into a robot that may not significantly benefit from those enhancements.</w:t>
      </w:r>
    </w:p>
    <w:p>
      <w:r>
        <w:t>While the potential exists for Gemini to make Ballie's interactions more engaging—such as helping users plan their day or offering outfit recommendations based on visual analysis—the article indicates that these functions do not necessarily exploit the robot's mobility or hardware features. The perception that Gemini merely makes Ballie a more articulate version of itself rather than genuinely augmenting its capabilities is a central concern among industry observers.</w:t>
      </w:r>
    </w:p>
    <w:p>
      <w:r>
        <w:t>As the article further articulates, excitement around robotics often stems from their physical capabilities—such as folding laundry or navigating complex terrain—which invite awe and intrigue. Without substantial improvements to the robot's functional abilities, the added AI may risk appearing superficial, serving only to enhance conversational interactions rather than creating new levels of utility.</w:t>
      </w:r>
    </w:p>
    <w:p>
      <w:r>
        <w:t>In summary, while Samsung’s Ballie robot boasts impressive technology and sophisticated AI integration through Google’s Gemini, the practical implications of this combination remain to be fully realised. The unfolding narrative around Ballie will likely depend on whether it can leverage its advanced hardware in ways that go beyond enhanced communication, ultimately delivering tangible benefits to users in real-world situations.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https://www.engadget.com/ai/samsungs-cute-ballie-robot-arrives-this-summer-with-google-gemini-in-tow-133658886.html</w:t>
        </w:r>
      </w:hyperlink>
      <w:r>
        <w:t xml:space="preserve"> - Corroborates Samsung’s launch of Ballie with Google's Gemini AI and its capabilities in managing smart homes and providing personalized advice.</w:t>
      </w:r>
    </w:p>
    <w:p>
      <w:pPr>
        <w:pStyle w:val="ListBullet"/>
      </w:pPr>
      <w:hyperlink r:id="rId12">
        <w:r>
          <w:rPr>
            <w:u w:val="single"/>
            <w:color w:val="0000FF"/>
            <w:rStyle w:val="Hyperlink"/>
          </w:rPr>
          <w:t>https://www.droid-life.com/2025/04/09/samsungs-ballie-robot-is-actually-launching-and-is-powered-by-gemini/</w:t>
        </w:r>
      </w:hyperlink>
      <w:r>
        <w:t xml:space="preserve"> - Supports the integration of Gemini AI into Ballie for natural conversations and smart home management.</w:t>
      </w:r>
    </w:p>
    <w:p>
      <w:pPr>
        <w:pStyle w:val="ListBullet"/>
      </w:pPr>
      <w:hyperlink r:id="rId13">
        <w:r>
          <w:rPr>
            <w:u w:val="single"/>
            <w:color w:val="0000FF"/>
            <w:rStyle w:val="Hyperlink"/>
          </w:rPr>
          <w:t>https://techcrunch.com/2025/04/09/samsung-adds-google-gemini-ai-assistant-to-its-home-robot-ballie/</w:t>
        </w:r>
      </w:hyperlink>
      <w:r>
        <w:t xml:space="preserve"> - Details the partnership between Samsung and Google to enhance Ballie with Gemini AI for sophisticated interactions.</w:t>
      </w:r>
    </w:p>
    <w:p>
      <w:pPr>
        <w:pStyle w:val="ListBullet"/>
      </w:pPr>
      <w:hyperlink r:id="rId14">
        <w:r>
          <w:rPr>
            <w:u w:val="single"/>
            <w:color w:val="0000FF"/>
            <w:rStyle w:val="Hyperlink"/>
          </w:rPr>
          <w:t>https://www.google.com/search?q=Ballie+Google+Gemini</w:t>
        </w:r>
      </w:hyperlink>
      <w:r>
        <w:t xml:space="preserve"> - Provides a broader context on the development and integration of Google's Gemini AI into Samsung's Ballie robot.</w:t>
      </w:r>
    </w:p>
    <w:p>
      <w:pPr>
        <w:pStyle w:val="ListBullet"/>
      </w:pPr>
      <w:hyperlink r:id="rId15">
        <w:r>
          <w:rPr>
            <w:u w:val="single"/>
            <w:color w:val="0000FF"/>
            <w:rStyle w:val="Hyperlink"/>
          </w:rPr>
          <w:t>https://www.google.com/search?q=Ballie+robot+capabilities</w:t>
        </w:r>
      </w:hyperlink>
      <w:r>
        <w:t xml:space="preserve"> - Supports the exploration of Ballie's features and how they interact with its hardware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gadget.com/ai/samsungs-cute-ballie-robot-arrives-this-summer-with-google-gemini-in-tow-133658886.html" TargetMode="External"/><Relationship Id="rId12" Type="http://schemas.openxmlformats.org/officeDocument/2006/relationships/hyperlink" Target="https://www.droid-life.com/2025/04/09/samsungs-ballie-robot-is-actually-launching-and-is-powered-by-gemini/" TargetMode="External"/><Relationship Id="rId13" Type="http://schemas.openxmlformats.org/officeDocument/2006/relationships/hyperlink" Target="https://techcrunch.com/2025/04/09/samsung-adds-google-gemini-ai-assistant-to-its-home-robot-ballie/" TargetMode="External"/><Relationship Id="rId14" Type="http://schemas.openxmlformats.org/officeDocument/2006/relationships/hyperlink" Target="https://www.google.com/search?q=Ballie+Google+Gemini" TargetMode="External"/><Relationship Id="rId15" Type="http://schemas.openxmlformats.org/officeDocument/2006/relationships/hyperlink" Target="https://www.google.com/search?q=Ballie+robot+cap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