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Anthropic's Claude integrates with Google Gmail and Calendar for enhanced productivity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significant development within the realm of artificial intelligence, Anthropic has announced that its AI assistant, Claude, will now be able to link seamlessly with Google’s Gmail and Calendar applications. This integration is being rolled out for paid subscribers of Claude, with functionalities aimed at enhancing productivity. Users will have the ability to utilise the AI chatbot to search through emails, review documents, and assist with calendar and scheduling tasks.</w:t>
      </w:r>
    </w:p>
    <w:p>
      <w:r>
        <w:t>This announcement represents a strategic move by Anthropic, which is positioned within the competitive landscape of AI technology, as it seeks to carve out a niche in opposition to established players such as OpenAI’s ChatGPT and Google’s own Gemini AI assistant. The integration aims to make Claude a “more informed and capable collaborator,” as stated by Anthropic in their official communications.</w:t>
      </w:r>
    </w:p>
    <w:p>
      <w:r>
        <w:t>Coinciding with Anthropic’s announcement, Google unveiled an exciting feature as part of its Gemini Advanced AI assistant—introducing a new tool for AI video generation. This feature enables users to create eight-second videos simply by using text prompts, leveraging the capabilities of Google's latest video model, Veo 2. Prior to this update, Gemini's functionalities were limited to generating AI images.</w:t>
      </w:r>
    </w:p>
    <w:p>
      <w:r>
        <w:t>While the advancements in AI video generation are noteworthy, they also come with a backdrop of caution raised by experts regarding the potential misuse of such technology for disinformation. In response to these concerns, Google has stated that it has implemented several safety measures aimed at ensuring a responsible user experience. Notably, every frame of AI-generated videos will be watermarked to indicate its artificial origin, reinforcing transparency around content.</w:t>
      </w:r>
    </w:p>
    <w:p>
      <w:r>
        <w:t>Furthermore, Anthropic's Claude is set to benefit from new research capabilities that will enable it to search across both users’ existing work and the vast resources of the internet. This dual search functionality is designed to deliver more comprehensive answers and assist users in their research initiatives, reflecting the ongoing trend within commercial AI applications that strive to enhance reasoning capabilities and the transparency of logic behind responses.</w:t>
      </w:r>
    </w:p>
    <w:p>
      <w:r>
        <w:t>The developments from both Anthropic and Google signal significant strides in the AI sector, underscoring the ongoing arms race among tech firms to innovate and differentiate their offerings in increasingly sophisticated ways.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https://www.anthropic.com/news/research</w:t>
        </w:r>
      </w:hyperlink>
      <w:r>
        <w:t xml:space="preserve"> - This source directly discusses the new functionalities of Claude that include integration with Google Workspace, enabling users to search emails and manage calendars, thereby enhancing productivity.</w:t>
      </w:r>
    </w:p>
    <w:p>
      <w:pPr>
        <w:pStyle w:val="ListBullet"/>
      </w:pPr>
      <w:hyperlink r:id="rId12">
        <w:r>
          <w:rPr>
            <w:u w:val="single"/>
            <w:color w:val="0000FF"/>
            <w:rStyle w:val="Hyperlink"/>
          </w:rPr>
          <w:t>https://techcrunch.com/2025/04/15/anthropics-claude-now-read-your-gmail/</w:t>
        </w:r>
      </w:hyperlink>
      <w:r>
        <w:t xml:space="preserve"> - TechCrunch reports on Claude's integration with Google Workspace, emphasizing the AI assistant's ability to access Gmail and Calendar, which aligns with the article's focus on enhancing user productivity.</w:t>
      </w:r>
    </w:p>
    <w:p>
      <w:pPr>
        <w:pStyle w:val="ListBullet"/>
      </w:pPr>
      <w:hyperlink r:id="rId13">
        <w:r>
          <w:rPr>
            <w:u w:val="single"/>
            <w:color w:val="0000FF"/>
            <w:rStyle w:val="Hyperlink"/>
          </w:rPr>
          <w:t>https://zapier.com/apps/google-calendar/integrations/anthropic-claude</w:t>
        </w:r>
      </w:hyperlink>
      <w:r>
        <w:t xml:space="preserve"> - This article outlines how to automate workflows between Google Calendar and Claude, supporting the claim that Claude enhances scheduling tasks for users by automating interactions with calendars.</w:t>
      </w:r>
    </w:p>
    <w:p>
      <w:pPr>
        <w:pStyle w:val="ListBullet"/>
      </w:pPr>
      <w:hyperlink r:id="rId14">
        <w:r>
          <w:rPr>
            <w:u w:val="single"/>
            <w:color w:val="0000FF"/>
            <w:rStyle w:val="Hyperlink"/>
          </w:rPr>
          <w:t>https://albato.com/connect/claude_ai_anthropic-with-googlecalendar</w:t>
        </w:r>
      </w:hyperlink>
      <w:r>
        <w:t xml:space="preserve"> - This source explains how to integrate Google Calendar with Claude AI, corroborating the article's mention of Claude's functionality for scheduling and managing calendar tasks via AI capabilities.</w:t>
      </w:r>
    </w:p>
    <w:p>
      <w:pPr>
        <w:pStyle w:val="ListBullet"/>
      </w:pPr>
      <w:hyperlink r:id="rId15">
        <w:r>
          <w:rPr>
            <w:u w:val="single"/>
            <w:color w:val="0000FF"/>
            <w:rStyle w:val="Hyperlink"/>
          </w:rPr>
          <w:t>https://www.inc.com/ben-sherry/anthropics-claude-ai-is-coming-to-your-google-account-to-help-you-get-stuff-done/91176455</w:t>
        </w:r>
      </w:hyperlink>
      <w:r>
        <w:t xml:space="preserve"> - Inc. discusses the implications of integrating Claude with Google Workspace, similar to the article's assertion about Claude's strategic positioning against competitors like OpenAI and Google Gemini.</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nthropic.com/news/research" TargetMode="External"/><Relationship Id="rId12" Type="http://schemas.openxmlformats.org/officeDocument/2006/relationships/hyperlink" Target="https://techcrunch.com/2025/04/15/anthropics-claude-now-read-your-gmail/" TargetMode="External"/><Relationship Id="rId13" Type="http://schemas.openxmlformats.org/officeDocument/2006/relationships/hyperlink" Target="https://zapier.com/apps/google-calendar/integrations/anthropic-claude" TargetMode="External"/><Relationship Id="rId14" Type="http://schemas.openxmlformats.org/officeDocument/2006/relationships/hyperlink" Target="https://albato.com/connect/claude_ai_anthropic-with-googlecalendar" TargetMode="External"/><Relationship Id="rId15" Type="http://schemas.openxmlformats.org/officeDocument/2006/relationships/hyperlink" Target="https://www.inc.com/ben-sherry/anthropics-claude-ai-is-coming-to-your-google-account-to-help-you-get-stuff-done/911764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