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Black Mirror season 7 explores technology's eerie impact on humanity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Season 7 of the critically acclaimed anthology series "Black Mirror", created by Charlie Brooker, technology continues to be an ever-present yet ghostly aspect of humanity, probing at enduring anxieties while combining elements of horror, humour, and poignancy. The new season features a host of renowned stars, including Rashida Jones, Issa Rae, Emma Corrin, Paul Giamatti, Peter Capaldi, and Cristin Milioti, as it delves deeper into the implications of artificial intelligence, reflecting the evolving conversation surrounding technology's role in society.</w:t>
      </w:r>
    </w:p>
    <w:p>
      <w:r>
        <w:t>"Black Mirror" maintains its tradition of exploring narratives that strike at the heart of human emotion through the lens of futuristic technology. This season sees a particular focus on AI, which poses both potential benefits and risks depending on its use, prompting questions about the nature of reality and individual agency in a rapidly advancing digital world.</w:t>
      </w:r>
    </w:p>
    <w:p>
      <w:r>
        <w:t>Among the six new episodes, "Plaything", the fourth instalment of the season, presents a playful yet unsettling scenario. The episode introduces Thronglets, described by Colin Ritman, played by Will Poulter, as “the first lifeforms in history whose biology is entirely digital.” Set in both 2034 and 1994, the episode showcases the journey of gamer Cameron Walker, portrayed by Peter Capaldi, as the Thronglets learn to navigate the complexities of humanity. The narrative confronts the potential for human destruction at scale, suggesting an inevitable consequence of the systems humans have created.</w:t>
      </w:r>
    </w:p>
    <w:p>
      <w:r>
        <w:t>In "Bête Noire," the second episode, viewers witness the transformation of Maria, a snackfood designer played by Siena Kelly, as she confronts a figure from her past, Verity, who wields a strange pendant enhanced with quantum technology that alters reality itself. As Verity uses the tech to exact revenge on those who tormented her, the episode raises questions about the ramifications of holding such power and whether it ultimately serves justice or chaos.</w:t>
      </w:r>
    </w:p>
    <w:p>
      <w:r>
        <w:t>"USS Callister: Into Infinity," the sixth episode, marks a departure from the series by revisiting elements from the beloved Season 4 episode "USS Callister." In this sequel, Nanette Cole, once again played by Christin Milioti, and her crew continue their struggle for freedom from the confines of a digital universe controlled by a toxic clone of Robert Daly, as introduced in the original episode. The sequel engages with themes surrounding consciousness and the implications of digital existence, showcasing the ongoing battle between personal autonomy and oppressive technology.</w:t>
      </w:r>
    </w:p>
    <w:p>
      <w:r>
        <w:t>"Hotel Reverie," featuring Issa Rae as Brandy Friday, explores a meta love story that unfolds within a cinematic universe enabled by advanced technology. With the aid of a tech called Redream, Brandy's consciousness synchronises with that of a 1940s movie star, played by Emma Corrin. As the narrative develops, the intricacies of technological errors emerge, foreshadowing disruptions that threaten Brandy's newfound reality.</w:t>
      </w:r>
    </w:p>
    <w:p>
      <w:r>
        <w:t>"Eulogy," the fifth episode, delves into grief and memory, with Paul Giamatti portraying Phillip, a man enveloped in the loss of his great love. Through an AI-driven service that immerses users in their memories, Phillip experiences profound emotional revelations, highlighting the interplay between nostalgia, memory, and the influence of advanced technology on personal healing.</w:t>
      </w:r>
    </w:p>
    <w:p>
      <w:r>
        <w:t>As viewers prepare for potential “Black Mirror” marathons, they are encouraged to remain connected to their devices, enhancing the viewing experience while echoing the show's overarching themes of technology's pervasive nature. The seventh season promises to engage audiences with thought-provoking scenarios that resonate with contemporary societal dilemmas surrounding technology and human experience. As the series continues to evolve, it invites its audience to grapple with the complexities of modern life in a landscape increasingly characterised by advanced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https://www.imdb.com/news/ni64487209/</w:t>
        </w:r>
      </w:hyperlink>
      <w:r>
        <w:t xml:space="preserve"> - This article confirms that 'Black Mirror' Season 7 features a return of the series with six new episodes and highlights that it includes a sequel to the beloved episode 'USS Callister', reinforcing the show's ongoing narrative exploration of technology's implications.</w:t>
      </w:r>
    </w:p>
    <w:p>
      <w:pPr>
        <w:pStyle w:val="ListBullet"/>
      </w:pPr>
      <w:hyperlink r:id="rId12">
        <w:r>
          <w:rPr>
            <w:u w:val="single"/>
            <w:color w:val="0000FF"/>
            <w:rStyle w:val="Hyperlink"/>
          </w:rPr>
          <w:t>https://www.cnet.com/tech/services-and-software/black-mirror-has-returned-season-7-release-details-and-how-to-watch/</w:t>
        </w:r>
      </w:hyperlink>
      <w:r>
        <w:t xml:space="preserve"> - The CNET article discusses the distinct themes of Season 7, emphasizing the show's legacy of examining the relationship between humanity and technology, which aligns with the article's claim regarding the show's exploration of futuristic technology and societal anxieties.</w:t>
      </w:r>
    </w:p>
    <w:p>
      <w:pPr>
        <w:pStyle w:val="ListBullet"/>
      </w:pPr>
      <w:hyperlink r:id="rId13">
        <w:r>
          <w:rPr>
            <w:u w:val="single"/>
            <w:color w:val="0000FF"/>
            <w:rStyle w:val="Hyperlink"/>
          </w:rPr>
          <w:t>https://www.youtube.com/watch?v=1iqra1ojEvM</w:t>
        </w:r>
      </w:hyperlink>
      <w:r>
        <w:t xml:space="preserve"> - The official trailer for Season 7 of 'Black Mirror' hints at the existential and psychological themes that the episodes will explore, consistent with the article's mention of horror and human emotion intertwined with technological narratives.</w:t>
      </w:r>
    </w:p>
    <w:p>
      <w:pPr>
        <w:pStyle w:val="ListBullet"/>
      </w:pPr>
      <w:hyperlink r:id="rId14">
        <w:r>
          <w:rPr>
            <w:u w:val="single"/>
            <w:color w:val="0000FF"/>
            <w:rStyle w:val="Hyperlink"/>
          </w:rPr>
          <w:t>https://www.youtube.com/watch?v=gEgd3EmeE50</w:t>
        </w:r>
      </w:hyperlink>
      <w:r>
        <w:t xml:space="preserve"> - This preview reveals the six new episode titles and notable cast members, corroborating the article's mention of the impressive cast, including Rashida Jones, Issa Rae, and Paul Giamatti, while also outlining some plot details.</w:t>
      </w:r>
    </w:p>
    <w:p>
      <w:pPr>
        <w:pStyle w:val="ListBullet"/>
      </w:pPr>
      <w:hyperlink r:id="rId15">
        <w:r>
          <w:rPr>
            <w:u w:val="single"/>
            <w:color w:val="0000FF"/>
            <w:rStyle w:val="Hyperlink"/>
          </w:rPr>
          <w:t>https://www.indiewire.com/2025/03/black-mirror-season-7-episode-descriptions-1234670615/</w:t>
        </w:r>
      </w:hyperlink>
      <w:r>
        <w:t xml:space="preserve"> - This source provides detailed descriptions of the new episodes, including 'Bête Noire' and 'Eulogy', which echo the article’s discussion of narrative elements and character arcs that raise questions about power, memory, and the influence of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ews/ni64487209/" TargetMode="External"/><Relationship Id="rId12" Type="http://schemas.openxmlformats.org/officeDocument/2006/relationships/hyperlink" Target="https://www.cnet.com/tech/services-and-software/black-mirror-has-returned-season-7-release-details-and-how-to-watch/" TargetMode="External"/><Relationship Id="rId13" Type="http://schemas.openxmlformats.org/officeDocument/2006/relationships/hyperlink" Target="https://www.youtube.com/watch?v=1iqra1ojEvM" TargetMode="External"/><Relationship Id="rId14" Type="http://schemas.openxmlformats.org/officeDocument/2006/relationships/hyperlink" Target="https://www.youtube.com/watch?v=gEgd3EmeE50" TargetMode="External"/><Relationship Id="rId15" Type="http://schemas.openxmlformats.org/officeDocument/2006/relationships/hyperlink" Target="https://www.indiewire.com/2025/03/black-mirror-season-7-episode-descriptions-1234670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