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artificial intelligence is transforming self-care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integration of artificial intelligence (AI) into daily life has transformed various aspects of human existence, with self-care being one of the most notable areas experiencing this revolution. The concept of self-care, traditionally characterized by routines such as exercise, meditation, and skincare, is evolving. AI is now contributing by personalising wellness strategies, offering real-time health monitoring, and enhancing mental well-being.</w:t>
      </w:r>
    </w:p>
    <w:p>
      <w:r>
        <w:t>The applications of AI in self-care are diverse and increasingly sophisticated, enabling a shift from one-size-fits-all wellness plans to highly individualised experiences. AI-driven platforms analyse user data, lifestyle habits, and health metrics to create tailored health recommendations. For example, apps like MyFitnessPal and HealthifyMe evaluate dietary habits to recommend optimal meal plans designed to meet individual nutritional needs. Similarly, personalised fitness programmes can be created by AI-driven workout assistants such as Freeletics and Fitbit's Coach, which adapt exercise regimens based on users' specific goals and progress.</w:t>
      </w:r>
    </w:p>
    <w:p>
      <w:r>
        <w:t>Mental health care is also being transformed through the use of AI, with the emergence of AI-powered chatbots and virtual therapists providing continuous emotional support. Applications such as Woebot and Wysa utilise cognitive behavioural therapy techniques to assist individuals in managing stress, anxiety, and depression, making mental health resources more accessible than ever. Moreover, meditation and mindfulness applications like Headspace and Calm leverage AI-driven analytics to personalise meditation sessions based on users' mood patterns.</w:t>
      </w:r>
    </w:p>
    <w:p>
      <w:r>
        <w:t>The role of AI in health monitoring continues to expand, enabling real-time tracking and predictive analysis to catch potential health risks before they escalate. Smart wearable devices, including the Apple Watch and Fitbit, employ AI to monitor various health metrics such as heart rate and sleep patterns, supplying users with personalised health insights. Additionally, tools like KardiaMobile utilise AI algorithms to detect heart irregularities, while platforms like IBM Watson Health analyse users' medical histories and lifestyle data to predict potential health issues and recommend preventive actions.</w:t>
      </w:r>
    </w:p>
    <w:p>
      <w:r>
        <w:t>Quality sleep, a crucial element of self-care, is also being optimised through the use of AI technologies. Smart sleep trackers, such as the Oura Ring and SleepScore, assess sleep patterns and propose recommendations to improve rest quality. Furthermore, AI-driven sleep assistants, including smart home devices like the Google Nest Hub, can monitor sleep environments and suggest adjustments to enhance sleep hygiene. Meanwhile, personalised sleep therapy facilitated by AI can help users establish improved bedtime routines based on behavioural insights.</w:t>
      </w:r>
    </w:p>
    <w:p>
      <w:r>
        <w:t>Looking ahead, the potential of AI in self-care appears boundless. As technology continues to advance, the emergence of AI-driven virtual wellness coaches, automated stress management systems, and even AI-assisted personalised healthcare in domestic environments may soon become a reality. The ongoing integration of AI in personal wellness empowers individuals to take greater control over their health, resulting in more intuitive and tailored approaches to self-care.</w:t>
      </w:r>
    </w:p>
    <w:p>
      <w:r>
        <w:t>The continuous evolution of AI presents an opportunity for self-care to become increasingly personalised, accessible, and efficient. From mental well-being support to proactive health management, AI-driven solutions are reshaping how individuals approach their wellness journeys. As developments unfold in the realm of AI, the potential to revolutionise self-care practices will likely expand, giving individuals greater autonomy in cultivating healthier lifestyles.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https://www.delveinsight.com/blog/top-artificial-intelligence-based-healthcare-mobile-apps</w:t>
        </w:r>
      </w:hyperlink>
      <w:r>
        <w:t xml:space="preserve"> - This article discusses how AI-based apps like Ada AI Doctor and Healthily provide personalized health recommendations and symptom tracking, supporting the integration of AI in self-care for more tailored wellness strategies.</w:t>
      </w:r>
    </w:p>
    <w:p>
      <w:pPr>
        <w:pStyle w:val="ListBullet"/>
      </w:pPr>
      <w:hyperlink r:id="rId12">
        <w:r>
          <w:rPr>
            <w:u w:val="single"/>
            <w:color w:val="0000FF"/>
            <w:rStyle w:val="Hyperlink"/>
          </w:rPr>
          <w:t>https://www.diplomaticourier.com/posts/pioneering-patient-wellbeing-through-ai-and-self-care</w:t>
        </w:r>
      </w:hyperlink>
      <w:r>
        <w:t xml:space="preserve"> - The article highlights AI's role in promoting self-care by offering real-time advice on managing symptoms and making personalized lifestyle changes, aligning with the concept of evolving self-care practices through AI.</w:t>
      </w:r>
    </w:p>
    <w:p>
      <w:pPr>
        <w:pStyle w:val="ListBullet"/>
      </w:pPr>
      <w:hyperlink r:id="rId13">
        <w:r>
          <w:rPr>
            <w:u w:val="single"/>
            <w:color w:val="0000FF"/>
            <w:rStyle w:val="Hyperlink"/>
          </w:rPr>
          <w:t>https://onix-systems.com/blog/ai-in-mental-health</w:t>
        </w:r>
      </w:hyperlink>
      <w:r>
        <w:t xml:space="preserve"> - This piece explores the use of AI in mental health, such as through personalized treatment plans and meditation apps, which supports the claim that AI is transforming mental health care by providing continuous emotional support.</w:t>
      </w:r>
    </w:p>
    <w:p>
      <w:pPr>
        <w:pStyle w:val="ListBullet"/>
      </w:pPr>
      <w:hyperlink r:id="rId14">
        <w:r>
          <w:rPr>
            <w:u w:val="single"/>
            <w:color w:val="0000FF"/>
            <w:rStyle w:val="Hyperlink"/>
          </w:rPr>
          <w:t>https://quickpose.ai/2024/04/best-health-apps-using-ai-in-2024</w:t>
        </w:r>
      </w:hyperlink>
      <w:r>
        <w:t xml:space="preserve"> - The article lists AI-powered health apps like Wysa, which offers mental wellness support using AI chatbots, corroborating the integration of AI in mental health care to make resources more accessible.</w:t>
      </w:r>
    </w:p>
    <w:p>
      <w:pPr>
        <w:pStyle w:val="ListBullet"/>
      </w:pPr>
      <w:hyperlink r:id="rId15">
        <w:r>
          <w:rPr>
            <w:u w:val="single"/>
            <w:color w:val="0000FF"/>
            <w:rStyle w:val="Hyperlink"/>
          </w:rPr>
          <w:t>https://classicallycasual.com/2023/01/30/my-favourite-free-self-care-and-wellness-apps/</w:t>
        </w:r>
      </w:hyperlink>
      <w:r>
        <w:t xml:space="preserve"> - This blog discusses free self-care apps, including Wysa, which uses AI for mental wellness support, demonstrating how AI contributes to accessible mental health resources.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lveinsight.com/blog/top-artificial-intelligence-based-healthcare-mobile-apps" TargetMode="External"/><Relationship Id="rId12" Type="http://schemas.openxmlformats.org/officeDocument/2006/relationships/hyperlink" Target="https://www.diplomaticourier.com/posts/pioneering-patient-wellbeing-through-ai-and-self-care" TargetMode="External"/><Relationship Id="rId13" Type="http://schemas.openxmlformats.org/officeDocument/2006/relationships/hyperlink" Target="https://onix-systems.com/blog/ai-in-mental-health" TargetMode="External"/><Relationship Id="rId14" Type="http://schemas.openxmlformats.org/officeDocument/2006/relationships/hyperlink" Target="https://quickpose.ai/2024/04/best-health-apps-using-ai-in-2024" TargetMode="External"/><Relationship Id="rId15" Type="http://schemas.openxmlformats.org/officeDocument/2006/relationships/hyperlink" Target="https://classicallycasual.com/2023/01/30/my-favourite-free-self-care-and-wellness-ap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