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Disney’s Tron: Ares brings AI thriller into the real world with Jared Leto leading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Disney is set to release a new chapter in the Tron franchise with the upcoming film Tron: Ares, scheduled for cinemas on 10 October 2025. This installment marks a notable departure from the series’ previous virtual-world focus, dropping the narrative squarely into the real world and exploring the intersection of human experience and artificial intelligence in a contemporary setting.</w:t>
      </w:r>
    </w:p>
    <w:p>
      <w:r>
        <w:t>At the heart of the film is Jared Leto’s portrayal of Ares, an advanced AI program who ventures from the digital Grid into real-world environments, a reversal of the user-entering-the-system motif seen in the earlier films. The film’s official synopsis describes it as examining “humankind’s first encounter with A.I. beings” through a narrative framed as a high-stakes mission. This premise engages with present-day cultural discussions about bio-digital evolution and the expanding agency of AI technologies.</w:t>
      </w:r>
    </w:p>
    <w:p>
      <w:r>
        <w:t>The film also ushers in a tonal shift through its soundtrack. Replacing the electronic stylings of Daft Punk featured in previous Tron movies is an industrial score by Nine Inch Nails. Director Joachim Rønning indicated that this change would accompany a grittier, more grounded visual and thematic style, closer to the aesthetic of films like Blade Runner than the glossy, dreamlike atmosphere of Tron: Legacy. This move reflects a transition from a digital utopia to a narrative grappling with the consequences and tensions of technological integration into the physical world.</w:t>
      </w:r>
    </w:p>
    <w:p>
      <w:r>
        <w:t>Tron: Ares also continues story threads related to prior, unfinished projects. It is believed to embody the concept of a narrative in which AI invades reality, an arc initially outlined in Joseph Kosinski’s then-cancelled Tron: Ascension. The return of Jeff Bridges to voice the character Kevin Flynn further fortifies the film’s connective tissue to its franchise origins, with Evan Peters playing Julian Dillinger, evoking ties to the original villain Ed Dillinger.</w:t>
      </w:r>
    </w:p>
    <w:p>
      <w:r>
        <w:t>Alongside Jared Leto and Jeff Bridges, the film features an ensemble cast including Gillian Anderson, Greta Lee, Cameron Monaghan, Sarah Desjardins, Hasan Minhaj, Jodie Turner-Smith, and Arturo Castro, bringing varied dynamics to the story.</w:t>
      </w:r>
    </w:p>
    <w:p>
      <w:r>
        <w:t>Following the release of the official trailer, early fan reactions evolved from initial scepticism about the new direction to enthusiastic engagement. The trailer’s depiction of lightcycle chases in real-world settings paired with Nine Inch Nails’ intense soundtrack captured audience interest, generating lively discussion within fan communities.</w:t>
      </w:r>
    </w:p>
    <w:p>
      <w:r>
        <w:t>The film’s arrival comes amid widespread public discourse about AI, adding a timely dimension to its thematic explorations. Rather than relying solely on metaphorical digital landscapes, Tron: Ares situates its examination of sentience, identity, and technological dependence in familiar urban realities.</w:t>
      </w:r>
    </w:p>
    <w:p>
      <w:r>
        <w:t>According to neonmusic.co.uk, “Instead of explaining itself in digital metaphors, Ares crashes right into traffic — literally and philosophically.” This blending of speculative fiction with tangible contemporary anxieties suggests that Tron: Ares aims not only to revive the franchise’s legacy but also to broaden its cultural relevance by engaging with some of the pressing questions surrounding artificial intelligence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https://www.imdb.com/title/tt6604188/</w:t>
        </w:r>
      </w:hyperlink>
      <w:r>
        <w:t xml:space="preserve"> - This URL supports the information about Tron: Ares, including its release date and cast, featuring Jared Leto and Jeff Bridges.</w:t>
      </w:r>
    </w:p>
    <w:p>
      <w:pPr>
        <w:pStyle w:val="ListBullet"/>
      </w:pPr>
      <w:hyperlink r:id="rId12">
        <w:r>
          <w:rPr>
            <w:u w:val="single"/>
            <w:color w:val="0000FF"/>
            <w:rStyle w:val="Hyperlink"/>
          </w:rPr>
          <w:t>https://www.youtube.com/watch?v=9KVG_X_7Naw</w:t>
        </w:r>
      </w:hyperlink>
      <w:r>
        <w:t xml:space="preserve"> - This YouTube trailer for Tron: Ares showcases the film's upcoming release on October 10, 2025, and teases its intersection of the digital and real worlds.</w:t>
      </w:r>
    </w:p>
    <w:p>
      <w:pPr>
        <w:pStyle w:val="ListBullet"/>
      </w:pPr>
      <w:hyperlink r:id="rId13">
        <w:r>
          <w:rPr>
            <w:u w:val="single"/>
            <w:color w:val="0000FF"/>
            <w:rStyle w:val="Hyperlink"/>
          </w:rPr>
          <w:t>https://www.gamesradar.com/entertainment/tron-ares-release-date-cast-plot-trailer/</w:t>
        </w:r>
      </w:hyperlink>
      <w:r>
        <w:t xml:space="preserve"> - This article provides detailed information about Tron: Ares's release date, cast, and plot, including Jared Leto's role as the advanced AI Ares and the film's shift in tone.</w:t>
      </w:r>
    </w:p>
    <w:p>
      <w:pPr>
        <w:pStyle w:val="ListBullet"/>
      </w:pPr>
      <w:hyperlink r:id="rId14">
        <w:r>
          <w:rPr>
            <w:u w:val="single"/>
            <w:color w:val="0000FF"/>
            <w:rStyle w:val="Hyperlink"/>
          </w:rPr>
          <w:t>https://www.youtube.com/watch?v=w-YV-uw954Y</w:t>
        </w:r>
      </w:hyperlink>
      <w:r>
        <w:t xml:space="preserve"> - This video features the official trailer for Tron: Ares, highlighting its action-packed sequences and storyline involving a sophisticated AI program in the real world.</w:t>
      </w:r>
    </w:p>
    <w:p>
      <w:pPr>
        <w:pStyle w:val="ListBullet"/>
      </w:pPr>
      <w:hyperlink r:id="rId15">
        <w:r>
          <w:rPr>
            <w:u w:val="single"/>
            <w:color w:val="0000FF"/>
            <w:rStyle w:val="Hyperlink"/>
          </w:rPr>
          <w:t>https://www.youtube.com/watch?v=3KtREpnePX8</w:t>
        </w:r>
      </w:hyperlink>
      <w:r>
        <w:t xml:space="preserve"> - This trailer for Tron: Ares further emphasizes the film's blend of action and AI-driven narrative, marking its release on October 10,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title/tt6604188/" TargetMode="External"/><Relationship Id="rId12" Type="http://schemas.openxmlformats.org/officeDocument/2006/relationships/hyperlink" Target="https://www.youtube.com/watch?v=9KVG_X_7Naw" TargetMode="External"/><Relationship Id="rId13" Type="http://schemas.openxmlformats.org/officeDocument/2006/relationships/hyperlink" Target="https://www.gamesradar.com/entertainment/tron-ares-release-date-cast-plot-trailer/" TargetMode="External"/><Relationship Id="rId14" Type="http://schemas.openxmlformats.org/officeDocument/2006/relationships/hyperlink" Target="https://www.youtube.com/watch?v=w-YV-uw954Y" TargetMode="External"/><Relationship Id="rId15" Type="http://schemas.openxmlformats.org/officeDocument/2006/relationships/hyperlink" Target="https://www.youtube.com/watch?v=3KtREpneP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