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launches NotebookLM to revolutionise information management and creative work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has introduced NotebookLM, an advanced AI-powered tool aimed at helping users organise, summarise, and interact with their information more effectively. Developed over the past two years, this innovative platform functions like a highly intelligent digital notebook capable of processing documents, notes, and web content to extract key points, create summaries, and respond to user queries based on uploaded materials.</w:t>
      </w:r>
    </w:p>
    <w:p>
      <w:r>
        <w:t>Author and innovation expert Steven Johnson, who has been deeply involved with the project since its inception, described NotebookLM in a Google blog post as “a tool for understanding things.” He encouraged users to view the platform as a “virtual research assistant” that provides tailored insights across a diverse range of topics.</w:t>
      </w:r>
    </w:p>
    <w:p>
      <w:r>
        <w:t>Johnson offered a series of expert tips designed to help users maximise the potential of NotebookLM. He suggested new users begin by uploading their ten most recent documents, regardless of subject matter, as this approach allows for an exploration of the tool’s capabilities and may reveal unexpected connections within seemingly unrelated content.</w:t>
      </w:r>
    </w:p>
    <w:p>
      <w:r>
        <w:t>He also recommended creating a comprehensive “everything notebook” containing frequently used or foundational materials such as inspirational quotes, key company documents, and brainstorming notes. Johnson himself uses such a notebook to foster open-ended thinking and idea generation. At the same time, he highlighted the importance of maintaining specialised notebooks dedicated to specific projects or topics. For example, Johnson keeps a separate notebook focused exclusively on the development of NotebookLM itself, which includes press releases, feature descriptions, and internal team documents. He likened this curated collection of related materials to having a teammate who fully understands the context of the project.</w:t>
      </w:r>
    </w:p>
    <w:p>
      <w:r>
        <w:t>One of the primary challenges for many users is managing information scattered across folders, browser tabs, and various applications. Johnson noted that NotebookLM excels at connecting disparate pieces of data, allowing users to synthesise complex information more efficiently. He provided an example involving the creation of a slide presentation: starting with brainstorming ideas, gathering reference articles, collecting design images, and compiling notes in Google Docs, users can then upload these resources to NotebookLM. The tool generates a structured summary or outline, improving organisation and streamlining the presentation assembly process.</w:t>
      </w:r>
    </w:p>
    <w:p>
      <w:r>
        <w:t>The platform also includes a feature that suggests questions to guide users through their uploaded content. Johnson explained that this function automatically generates queries when new materials are added, which can be especially helpful for users uncertain about where to begin their analysis. As users interact with the content, NotebookLM continues to propose relevant follow-up questions, facilitating a progressive and detailed exploration. A “Notebook Guide” appears shortly after initial uploads to offer starter questions that jumpstart the discovery process.</w:t>
      </w:r>
    </w:p>
    <w:p>
      <w:r>
        <w:t>Recognising that users have varying preferences for processing information, NotebookLM offers multiple output formats. Johnson highlighted that the tool can transform content into formats including FAQs, briefing documents, timelines, tables of contents, study guides, and Audio Overviews. This versatility supports different learning styles and aids in presenting insights to varied audiences.</w:t>
      </w:r>
    </w:p>
    <w:p>
      <w:r>
        <w:t>Beyond professional and academic applications, Johnson revealed that NotebookLM has found popularity among creative users such as writers and game designers. These individuals upload notes, character sketches, webpages, and multimedia files to organise complex fictional universes and story worlds. The platform enables targeted inquiries like character backstories or character-region relationships, as well as soliciting AI-generated feedback on story elements. Johnson likened this ability to a search function for “interestingness,” which helps creatives re-engage with their work through fresh perspectives.</w:t>
      </w:r>
    </w:p>
    <w:p>
      <w:r>
        <w:t>One standout feature praised by Johnson is the Audio Overview, which converts documents into dynamic, conversational audio summaries between two AI hosts. He described the experience as “mind-blowing.” Recently, Google introduced customisation options allowing users to adjust the tone, focus, and complexity of these audio discussions. Johnson shared that he personally uses this feature to obtain both constructive feedback and entertainment by submitting his own writing for analysis.</w:t>
      </w:r>
    </w:p>
    <w:p>
      <w:r>
        <w:t>Google has designed NotebookLM with a strong emphasis on privacy. The company assures users that uploaded data is never used to train the AI models and remains private at all times. Johnson reinforced this commitment, describing the platform as built with robust data protections to give users confidence when handling sensitive or proprietary information.</w:t>
      </w:r>
    </w:p>
    <w:p>
      <w:r>
        <w:t>The Punch is reporting that NotebookLM represents a significant step forward in AI-assisted knowledge management, blending sophisticated features with an accessible user experience to meet a wide range of informational and creative needs.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https://blog.google/technology/ai/notebooklm-google-ai/</w:t>
        </w:r>
      </w:hyperlink>
      <w:r>
        <w:t xml:space="preserve"> - This Google blog post introduces NotebookLM as an experimental AI-powered notebook designed to help people learn faster by summarizing facts, explaining ideas, and brainstorming connections, which supports the claim that it functions like a highly intelligent digital notebook for organizing and interacting with information.</w:t>
      </w:r>
    </w:p>
    <w:p>
      <w:pPr>
        <w:pStyle w:val="ListBullet"/>
      </w:pPr>
      <w:hyperlink r:id="rId12">
        <w:r>
          <w:rPr>
            <w:u w:val="single"/>
            <w:color w:val="0000FF"/>
            <w:rStyle w:val="Hyperlink"/>
          </w:rPr>
          <w:t>https://support.google.com/notebooklm/answer/15724458</w:t>
        </w:r>
      </w:hyperlink>
      <w:r>
        <w:t xml:space="preserve"> - Google’s official support page details how users can upload various document formats to NotebookLM to generate summaries, FAQs, study guides, timelines, and audio overviews, confirming the tool’s capabilities to create diverse content formats as described in the article.</w:t>
      </w:r>
    </w:p>
    <w:p>
      <w:pPr>
        <w:pStyle w:val="ListBullet"/>
      </w:pPr>
      <w:hyperlink r:id="rId13">
        <w:r>
          <w:rPr>
            <w:u w:val="single"/>
            <w:color w:val="0000FF"/>
            <w:rStyle w:val="Hyperlink"/>
          </w:rPr>
          <w:t>https://blog.google/technology/google-labs/notebooklm-new-features-december-2024/</w:t>
        </w:r>
      </w:hyperlink>
      <w:r>
        <w:t xml:space="preserve"> - This article from Google Blog outlines recent feature updates including a redesigned interface, interactive audio overviews with AI hosts, and the launch of NotebookLM Plus, corroborating information about new audio interactivity features, customization options, and a premium subscription model.</w:t>
      </w:r>
    </w:p>
    <w:p>
      <w:pPr>
        <w:pStyle w:val="ListBullet"/>
      </w:pPr>
      <w:hyperlink r:id="rId14">
        <w:r>
          <w:rPr>
            <w:u w:val="single"/>
            <w:color w:val="0000FF"/>
            <w:rStyle w:val="Hyperlink"/>
          </w:rPr>
          <w:t>https://www.revolgy.com/insights/blog/what-is-google-notebooklm-and-why-you-should-start-using-it-right-now</w:t>
        </w:r>
      </w:hyperlink>
      <w:r>
        <w:t xml:space="preserve"> - This detailed analysis explains how NotebookLM helps users organize, summarize, and creatively interact with their notes and documents, highlighting features like idea generation, content creation, and grounded AI responses — all matching the expert tips and use cases described in the article.</w:t>
      </w:r>
    </w:p>
    <w:p>
      <w:pPr>
        <w:pStyle w:val="ListBullet"/>
      </w:pPr>
      <w:hyperlink r:id="rId15">
        <w:r>
          <w:rPr>
            <w:u w:val="single"/>
            <w:color w:val="0000FF"/>
            <w:rStyle w:val="Hyperlink"/>
          </w:rPr>
          <w:t>https://notebooklm.google</w:t>
        </w:r>
      </w:hyperlink>
      <w:r>
        <w:t xml:space="preserve"> - The official NotebookLM landing page emphasizes privacy protections stating that users’ uploaded data is not used to train AI models and remains private, supporting the article’s claim of strong data privacy and security commitments.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google/technology/ai/notebooklm-google-ai/" TargetMode="External"/><Relationship Id="rId12" Type="http://schemas.openxmlformats.org/officeDocument/2006/relationships/hyperlink" Target="https://support.google.com/notebooklm/answer/15724458" TargetMode="External"/><Relationship Id="rId13" Type="http://schemas.openxmlformats.org/officeDocument/2006/relationships/hyperlink" Target="https://blog.google/technology/google-labs/notebooklm-new-features-december-2024/" TargetMode="External"/><Relationship Id="rId14" Type="http://schemas.openxmlformats.org/officeDocument/2006/relationships/hyperlink" Target="https://www.revolgy.com/insights/blog/what-is-google-notebooklm-and-why-you-should-start-using-it-right-now" TargetMode="External"/><Relationship Id="rId15" Type="http://schemas.openxmlformats.org/officeDocument/2006/relationships/hyperlink" Target="https://notebooklm.goo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