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Black Mirror continues to explore dark futures through technology and horror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anthology series "Black Mirror" continues to provoke discussion and analysis for its distinctive blend of science fiction and horror, exploring the complex and often disturbing intersections between technology and human experience. The series, created by showrunner Charlie Brooker, is known for its cautionary tales about technological advancements and their potential consequences, with many episodes weaving elements of horror through their narratives.</w:t>
      </w:r>
    </w:p>
    <w:p>
      <w:r>
        <w:t>The inaugural episode of the series, "The National Anthem" (Season 1, Episode 1), aired on Channel 4 before the show's move to Netflix, remains one of the most harrowing entries. The episode eschews traditional sci-fi trappings in favour of an immediate horror rooted in contemporary technology's capacity to dehumanise. It presents a scenario that evolves from a waking nightmare into a sustained horror, critiquing both societal desensitisation and the power of viral media.</w:t>
      </w:r>
    </w:p>
    <w:p>
      <w:r>
        <w:t>"White Bear" (Season 2, Episode 2) intensifies the horror with its narrative of a woman trapped in a daily cycle of punishment and memory erasure, subjected to a public spectacle of torment. This episode layers paranoia and confusion, culminating in a revelation of the protagonist’s criminal complicity, which challenges viewers to reconsider perceptions of justice and punishment.</w:t>
      </w:r>
    </w:p>
    <w:p>
      <w:r>
        <w:t>Season 3's "Shut Up and Dance" (Episode 3) builds upon these themes with a focus on blackmail and the invasive reach of surveillance technology. The plot centres on a young man coerced into morally compromising actions to prevent a damaging video from being released. The episode is noted for its bleak and unsettling conclusion, highlighting the vulnerabilities exposed through digital privacy breaches.</w:t>
      </w:r>
    </w:p>
    <w:p>
      <w:r>
        <w:t>"Black Museum" (Season 4, Episode 6) revisits the anthology format within the series by showcasing a collection of morbid technological artefacts, each carrying its own dark narrative. This episode revisits stories of consciousness transfer, pain addiction, and other macabre themes, contributing an array of unsettling tales within a single episode.</w:t>
      </w:r>
    </w:p>
    <w:p>
      <w:r>
        <w:t>"Smithereens" (Season 5, Episode 2) has been highlighted as a standout during a season noted for its brevity and uneven reception. Unlike more futuristic episodes, it grounds its tension in contemporary technology and modern societal anxieties, crafting a suspenseful thriller that interrogates the influence and misuse of social media platforms.</w:t>
      </w:r>
    </w:p>
    <w:p>
      <w:r>
        <w:t>With Season 6, the series expands its thematic ambition with episodes like "Beyond the Sea" (Episode 3), which explores both technological horror and psychological distress. The plot involves robotic clones of astronauts on Earth while their originals are in space, leading to tragic technological and human consequences. The episode dramatizes isolation and mental deterioration in space alongside the unintended repercussions of well-meaning innovations.</w:t>
      </w:r>
    </w:p>
    <w:p>
      <w:r>
        <w:t>Looking ahead, "Plaything" (Season 7, Episode 4) represents the series' continued engagement with darker themes, centring on a crime story that escalates to an apocalyptic threat. The episode, featuring Peter Capaldi, delves into anxieties surrounding artificial intelligence and its potential global impact, marked by a grim narrative tone and intense character portrayals.</w:t>
      </w:r>
    </w:p>
    <w:p>
      <w:r>
        <w:t>Overall, "Black Mirror" maintains its reputation for challenging storytelling that combines speculative science fiction with horror elements to examine contemporary fears about technology's role in society. The episodes discussed reflect the show's evolution from stark, intense narratives towards a broader range of storytelling approaches, some of which continue to unsettle through their portrayal of a technologically entangled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https://en.wikipedia.org/wiki/Black_Mirror</w:t>
        </w:r>
      </w:hyperlink>
      <w:r>
        <w:t xml:space="preserve"> - Corroborates 'Black Mirror' as a British anthology series created by Charlie Brooker, detailing its exploration of near-future dystopian technology and societal critiques.</w:t>
      </w:r>
    </w:p>
    <w:p>
      <w:pPr>
        <w:pStyle w:val="ListBullet"/>
      </w:pPr>
      <w:hyperlink r:id="rId12">
        <w:r>
          <w:rPr>
            <w:u w:val="single"/>
            <w:color w:val="0000FF"/>
            <w:rStyle w:val="Hyperlink"/>
          </w:rPr>
          <w:t>https://www.imdb.com/title/tt2085059/</w:t>
        </w:r>
      </w:hyperlink>
      <w:r>
        <w:t xml:space="preserve"> - Supports the description of 'The National Anthem' (Season 1, Episode 1) as the inaugural episode aired on Channel 4, highlighting its focus on viral media and societal desensitization.</w:t>
      </w:r>
    </w:p>
    <w:p>
      <w:pPr>
        <w:pStyle w:val="ListBullet"/>
      </w:pPr>
      <w:hyperlink r:id="rId13">
        <w:r>
          <w:rPr>
            <w:u w:val="single"/>
            <w:color w:val="0000FF"/>
            <w:rStyle w:val="Hyperlink"/>
          </w:rPr>
          <w:t>https://en.wikipedia.org/wiki/White_Bear_(Black_Mirror)</w:t>
        </w:r>
      </w:hyperlink>
      <w:r>
        <w:t xml:space="preserve"> - Details the narrative of 'White Bear' (Season 2, Episode 2), including its themes of cyclical punishment, public spectacle, and ethical questions about justice.</w:t>
      </w:r>
    </w:p>
    <w:p>
      <w:pPr>
        <w:pStyle w:val="ListBullet"/>
      </w:pPr>
      <w:hyperlink r:id="rId14">
        <w:r>
          <w:rPr>
            <w:u w:val="single"/>
            <w:color w:val="0000FF"/>
            <w:rStyle w:val="Hyperlink"/>
          </w:rPr>
          <w:t>https://www.denofgeek.com/tv/black-mirror-shut-up-and-dance-ending-explained/</w:t>
        </w:r>
      </w:hyperlink>
      <w:r>
        <w:t xml:space="preserve"> - Analyzes 'Shut Up and Dance' (Season 3, Episode 3), emphasizing its bleak conclusion and exploration of digital blackmail and privacy breaches.</w:t>
      </w:r>
    </w:p>
    <w:p>
      <w:pPr>
        <w:pStyle w:val="ListBullet"/>
      </w:pPr>
      <w:hyperlink r:id="rId15">
        <w:r>
          <w:rPr>
            <w:u w:val="single"/>
            <w:color w:val="0000FF"/>
            <w:rStyle w:val="Hyperlink"/>
          </w:rPr>
          <w:t>https://screenrant.com/black-mirror-black-museum-episode-explained/</w:t>
        </w:r>
      </w:hyperlink>
      <w:r>
        <w:t xml:space="preserve"> - Explains 'Black Museum' (Season 4, Episode 6) and its anthology structure, covering artifacts related to consciousness transfer and pain addiction.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Black_Mirror" TargetMode="External"/><Relationship Id="rId12" Type="http://schemas.openxmlformats.org/officeDocument/2006/relationships/hyperlink" Target="https://www.imdb.com/title/tt2085059/" TargetMode="External"/><Relationship Id="rId13" Type="http://schemas.openxmlformats.org/officeDocument/2006/relationships/hyperlink" Target="https://en.wikipedia.org/wiki/White_Bear_(Black_Mirror)" TargetMode="External"/><Relationship Id="rId14" Type="http://schemas.openxmlformats.org/officeDocument/2006/relationships/hyperlink" Target="https://www.denofgeek.com/tv/black-mirror-shut-up-and-dance-ending-explained/" TargetMode="External"/><Relationship Id="rId15" Type="http://schemas.openxmlformats.org/officeDocument/2006/relationships/hyperlink" Target="https://screenrant.com/black-mirror-black-museum-episode-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