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intelligent home automation powered by AI and IoT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home automation is undergoing a profound transformation, evolving from basic remote-controlled devices into fully integrated systems powered by artificial intelligence (AI), the Internet of Things (IoT), and machine learning. These advancements promise to create living environments that not only respond to occupants’ commands but also anticipate needs to optimise comfort, energy usage, and security. This comprehensive overview highlights the progression, current state, and future potential of smart homes, as reported by Digital Journal through Insights News Wire.</w:t>
      </w:r>
      <w:r/>
    </w:p>
    <w:p>
      <w:r/>
      <w:r>
        <w:t>Beginnings and Evolution</w:t>
      </w:r>
      <w:r/>
    </w:p>
    <w:p>
      <w:r/>
      <w:r>
        <w:t>Home automation’s roots date back several decades, initially focused on basic timers and programmable thermostats that allowed homeowners limited control over lighting and temperature. The turning point came in the late 1990s and early 2000s with the proliferation of internet connectivity in domestic devices. A landmark development was the launch of the Nest Thermostat in 2011, distinguished by its use of machine learning to customise temperature settings based on user behaviour, thereby setting a new standard for smart home technology.</w:t>
      </w:r>
      <w:r/>
    </w:p>
    <w:p>
      <w:r/>
      <w:r>
        <w:t>From there, innovations expanded to include smart bulbs (such as Philips Hue), connected security cameras, and AI-enhanced security systems. These devices increasingly integrated into cohesive systems, forging the path towards the connected home ecosystems witnessed today.</w:t>
      </w:r>
      <w:r/>
    </w:p>
    <w:p>
      <w:r/>
      <w:r>
        <w:t>The Age of AI and Voice Assistance</w:t>
      </w:r>
      <w:r/>
    </w:p>
    <w:p>
      <w:r/>
      <w:r>
        <w:t>The introduction of AI-powered voice assistants like Amazon Alexa, Google Assistant, and Apple Siri marked a pivotal shift. These platforms serve as central hubs enabling voice control over multiple smart devices, from playing music and setting timers to managing security and lighting. According to Digital Journal, these assistants have become standard in many households, facilitating more natural interaction with technology.</w:t>
      </w:r>
      <w:r/>
    </w:p>
    <w:p>
      <w:r/>
      <w:r>
        <w:t>However, the rise of AI in the home brought privacy and security concerns, particularly regarding the collection and use of personal data. Despite this, voice assistants remain highly popular and have spurred ongoing advancements in secure and privacy-conscious automation solutions.</w:t>
      </w:r>
      <w:r/>
    </w:p>
    <w:p>
      <w:r/>
      <w:r>
        <w:t>Current Innovations: Integrated Security and Energy Management</w:t>
      </w:r>
      <w:r/>
    </w:p>
    <w:p>
      <w:r/>
      <w:r>
        <w:t>Smart home technology today is characterised by sophisticated, interconnected systems. Security features have leapt forward with AI-powered devices like smart doorbells and cameras capable of distinguishing between visitors, delivery personnel, and potential intruders through advanced motion detection and facial recognition. These systems enable remote communication and instant alerts, enhancing property monitoring substantially.</w:t>
      </w:r>
      <w:r/>
    </w:p>
    <w:p>
      <w:r/>
      <w:r>
        <w:t>Energy efficiency is another critical focus area. AI-driven thermostats such as Nest and Ecobee learn occupant preferences to optimise heating and cooling. Combined with automated lighting and motorised blinds, these systems adjust based on factors including time of day, weather, and occupancy. Additionally, integrating solar panels and smart grids equips homes to generate, store, and even sell surplus electricity, contributing to sustainability efforts.</w:t>
      </w:r>
      <w:r/>
    </w:p>
    <w:p>
      <w:r/>
      <w:r>
        <w:t>AI's Role Extends to Household Tasks</w:t>
      </w:r>
      <w:r/>
    </w:p>
    <w:p>
      <w:r/>
      <w:r>
        <w:t>Automation extends beyond environment control to performing household chores. Robotic vacuum cleaners like the iRobot Roomba can clean autonomously, while smart refrigerators manage food inventories, recommend recipes, and place grocery orders when supplies dwindle. Future developments may further delegate complex tasks to AI, such as meal preparation by robotic chefs and autonomous clothes washing and folding.</w:t>
      </w:r>
      <w:r/>
    </w:p>
    <w:p>
      <w:r/>
      <w:r>
        <w:t>Towards Fully Autonomous Living</w:t>
      </w:r>
      <w:r/>
    </w:p>
    <w:p>
      <w:r/>
      <w:r>
        <w:t>The horizon of home automation envisions predictive AI systems that anticipate user needs rather than just react. These smart homes could adjust lighting colour and intensity to match mood and natural conditions, support AI-driven kitchens with proactive meal planning, and dynamically regulate climate controls for optimal comfort and energy use.</w:t>
      </w:r>
      <w:r/>
    </w:p>
    <w:p>
      <w:r/>
      <w:r>
        <w:t>Fully autonomous maintenance is also projected, with appliances capable of self-diagnosis, ordering parts, and scheduling repairs without human input. Other areas include sensor-based plumbing and electrical monitoring for early fault detection and robotic lawn care handling mowing, trimming, and watering duties.</w:t>
      </w:r>
      <w:r/>
    </w:p>
    <w:p>
      <w:r/>
      <w:r>
        <w:t>Advanced security systems will evolve from passive monitoring to active protection, incorporating predictive alerts, biometric access controls, and autonomous emergency response mechanisms to contact authorities during incidents such as fires or medical emergencies.</w:t>
      </w:r>
      <w:r/>
    </w:p>
    <w:p>
      <w:r/>
      <w:r>
        <w:t>Integration with Smart Cities and Technology Infrastructure</w:t>
      </w:r>
      <w:r/>
    </w:p>
    <w:p>
      <w:r/>
      <w:r>
        <w:t>Home automation’s future is intricately linked to smart city developments. Homes may synchronise energy consumption with city-wide demand, easing grid loads during peak periods. Autonomous vehicles could communicate with home systems to pre-adjust environments in anticipation of residents' arrival. Waste management systems may also benefit from this integration, enhancing recycling and reducing waste.</w:t>
      </w:r>
      <w:r/>
    </w:p>
    <w:p>
      <w:r/>
      <w:r>
        <w:t>Key technologies like 5G and edge computing will enhance data processing speeds and reduce latency, facilitating rapid, real-time responses within smart homes while improving data privacy by minimising reliance on distant cloud servers.</w:t>
      </w:r>
      <w:r/>
    </w:p>
    <w:p>
      <w:r/>
      <w:r>
        <w:t>Challenges and Ethical Dimensions</w:t>
      </w:r>
      <w:r/>
    </w:p>
    <w:p>
      <w:r/>
      <w:r>
        <w:t>Despite promising benefits, increased connectivity raises privacy and cybersecurity challenges. The collection and processing of extensive personal data heighten vulnerability to cyberattacks. Future efforts must prioritise strong encryption, biometric authentication, and transparent data handling policies to safeguard users.</w:t>
      </w:r>
      <w:r/>
    </w:p>
    <w:p>
      <w:r/>
      <w:r>
        <w:t>Cost remains a barrier to widespread adoption, though industry competition and technological maturation are expected to lower prices over time.</w:t>
      </w:r>
      <w:r/>
    </w:p>
    <w:p>
      <w:r/>
      <w:r>
        <w:t>Ethical considerations arise around AI decision-making authority, especially in security and emergency contexts. Responsible development is necessary to ensure systems respect homeowner preferences and privacy while reliably enhancing quality of life.</w:t>
      </w:r>
      <w:r/>
    </w:p>
    <w:p>
      <w:r/>
      <w:r>
        <w:t>In summary, the future of home automation envisions residences that actively learn, adapt, and care for their occupants and environments. With AI, IoT, and advancing telecommunications technologies driving these changes, homes are poised to become more autonomous and sustainably connected. The balance between innovation, privacy, security, and ethics will shape the trajectory of this rapidly evolving domain.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https://newo.ai/insights/the-evolution-of-smart-homes-integrating-ai-in-home-automation/</w:t>
        </w:r>
      </w:hyperlink>
      <w:r>
        <w:t xml:space="preserve"> - This URL corroborates the role of AI in enhancing home automation by improving energy efficiency and security through machine learning algorithms that personalize home environments.</w:t>
      </w:r>
      <w:r/>
    </w:p>
    <w:p>
      <w:pPr>
        <w:pStyle w:val="ListNumber"/>
        <w:spacing w:line="240" w:lineRule="auto"/>
        <w:ind w:left="720"/>
      </w:pPr>
      <w:r/>
      <w:hyperlink r:id="rId11">
        <w:r>
          <w:rPr>
            <w:color w:val="0000EE"/>
            <w:u w:val="single"/>
          </w:rPr>
          <w:t>https://www.avnet.com/wps/portal/us/resources/article/the-evolution-of-home-automation/</w:t>
        </w:r>
      </w:hyperlink>
      <w:r>
        <w:t xml:space="preserve"> - This article supports the evolution of home automation from basic connectivity to proactive AI and machine learning-driven systems.</w:t>
      </w:r>
      <w:r/>
    </w:p>
    <w:p>
      <w:pPr>
        <w:pStyle w:val="ListNumber"/>
        <w:spacing w:line="240" w:lineRule="auto"/>
        <w:ind w:left="720"/>
      </w:pPr>
      <w:r/>
      <w:hyperlink r:id="rId12">
        <w:r>
          <w:rPr>
            <w:color w:val="0000EE"/>
            <w:u w:val="single"/>
          </w:rPr>
          <w:t>https://schallertech.com/en/future-trends-in-home-automation/</w:t>
        </w:r>
      </w:hyperlink>
      <w:r>
        <w:t xml:space="preserve"> - This URL highlights future trends in home automation, including the integration of AI, IoT, and emerging technologies like AR/VR to create smarter living spaces.</w:t>
      </w:r>
      <w:r/>
    </w:p>
    <w:p>
      <w:pPr>
        <w:pStyle w:val="ListNumber"/>
        <w:spacing w:line="240" w:lineRule="auto"/>
        <w:ind w:left="720"/>
      </w:pPr>
      <w:r/>
      <w:hyperlink r:id="rId13">
        <w:r>
          <w:rPr>
            <w:color w:val="0000EE"/>
            <w:u w:val="single"/>
          </w:rPr>
          <w:t>https://www.ortmoragency.com/blog/evolution-of-smart-homes</w:t>
        </w:r>
      </w:hyperlink>
      <w:r>
        <w:t xml:space="preserve"> - This article explores how IoT devices provide data for AI algorithms to personalize automation, optimizing home environments through smart devices.</w:t>
      </w:r>
      <w:r/>
    </w:p>
    <w:p>
      <w:pPr>
        <w:pStyle w:val="ListNumber"/>
        <w:spacing w:line="240" w:lineRule="auto"/>
        <w:ind w:left="720"/>
      </w:pPr>
      <w:r/>
      <w:hyperlink r:id="rId14">
        <w:r>
          <w:rPr>
            <w:color w:val="0000EE"/>
            <w:u w:val="single"/>
          </w:rPr>
          <w:t>https://www.automate.org/news/transforming-smart-homes-the-synergy-between-iot-and-robotics-for-enhanced-automation-and-efficiency</w:t>
        </w:r>
      </w:hyperlink>
      <w:r>
        <w:t xml:space="preserve"> - This URL discusses the synergy between IoT and robotics in enhancing smart home automation, highlighting how these technologies combine for more intelligent home management.</w:t>
      </w:r>
      <w:r/>
    </w:p>
    <w:p>
      <w:pPr>
        <w:pStyle w:val="ListNumber"/>
        <w:spacing w:line="240" w:lineRule="auto"/>
        <w:ind w:left="720"/>
      </w:pPr>
      <w:r/>
      <w:hyperlink r:id="rId15">
        <w:r>
          <w:rPr>
            <w:color w:val="0000EE"/>
            <w:u w:val="single"/>
          </w:rPr>
          <w:t>https://www.digitaljournal.com/tech-science/smart-homes-continue-to-evolve-as-technology-advances/article/599088</w:t>
        </w:r>
      </w:hyperlink>
      <w:r>
        <w:t xml:space="preserve"> - This article supports the ongoing evolution of smart homes through AI, IoT, and advanced telecommunications technologies, emphasizing the future integration with smart cities.</w:t>
      </w:r>
      <w:r/>
    </w:p>
    <w:p>
      <w:pPr>
        <w:pStyle w:val="ListNumber"/>
        <w:spacing w:line="240" w:lineRule="auto"/>
        <w:ind w:left="720"/>
      </w:pPr>
      <w:r/>
      <w:hyperlink r:id="rId16">
        <w:r>
          <w:rPr>
            <w:color w:val="0000EE"/>
            <w:u w:val="single"/>
          </w:rPr>
          <w:t>https://news.google.com/rss/articles/CBMiswFBVV95cUxNbmhzVFh5ajJBdllKcWhaZXRqcUZxNXpETlJyYUN2TGt4U3BrRWJ4dF83VDVsUDgzMU9YODlBVS1OcDBTaEdWMEYzdkYwbk9pQllib180anJOY3VCSXpETWRMUVY3T0l2ck43MGtFOXhtMUhuMHA1bnJ4VGUxa2NkbjNoZWhmN3ZpSHBiY3ZPWWpEVUxjTTEta2dSY1RXUEN3alBibkpSMXNJbWNzQmgyaWVMY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o.ai/insights/the-evolution-of-smart-homes-integrating-ai-in-home-automation/" TargetMode="External"/><Relationship Id="rId11" Type="http://schemas.openxmlformats.org/officeDocument/2006/relationships/hyperlink" Target="https://www.avnet.com/wps/portal/us/resources/article/the-evolution-of-home-automation/" TargetMode="External"/><Relationship Id="rId12" Type="http://schemas.openxmlformats.org/officeDocument/2006/relationships/hyperlink" Target="https://schallertech.com/en/future-trends-in-home-automation/" TargetMode="External"/><Relationship Id="rId13" Type="http://schemas.openxmlformats.org/officeDocument/2006/relationships/hyperlink" Target="https://www.ortmoragency.com/blog/evolution-of-smart-homes" TargetMode="External"/><Relationship Id="rId14" Type="http://schemas.openxmlformats.org/officeDocument/2006/relationships/hyperlink" Target="https://www.automate.org/news/transforming-smart-homes-the-synergy-between-iot-and-robotics-for-enhanced-automation-and-efficiency" TargetMode="External"/><Relationship Id="rId15" Type="http://schemas.openxmlformats.org/officeDocument/2006/relationships/hyperlink" Target="https://www.digitaljournal.com/tech-science/smart-homes-continue-to-evolve-as-technology-advances/article/599088" TargetMode="External"/><Relationship Id="rId16" Type="http://schemas.openxmlformats.org/officeDocument/2006/relationships/hyperlink" Target="https://news.google.com/rss/articles/CBMiswFBVV95cUxNbmhzVFh5ajJBdllKcWhaZXRqcUZxNXpETlJyYUN2TGt4U3BrRWJ4dF83VDVsUDgzMU9YODlBVS1OcDBTaEdWMEYzdkYwbk9pQllib180anJOY3VCSXpETWRMUVY3T0l2ck43MGtFOXhtMUhuMHA1bnJ4VGUxa2NkbjNoZWhmN3ZpSHBiY3ZPWWpEVUxjTTEta2dSY1RXUEN3alBibkpSMXNJbWNzQmgyaWVMY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