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tests AI-generated video summaries to enhance search results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YouTube has begun testing a new artificial intelligence feature that generates video summaries within search results, a move that may alter how users discover content on the platform. Currently, this experiment is limited to a select group of YouTube Premium subscribers in the United States.</w:t>
      </w:r>
      <w:r/>
    </w:p>
    <w:p>
      <w:r/>
      <w:r>
        <w:t>The feature, known as AI Overviews, aims to provide concise highlights from multiple videos related to a user’s search queries, thereby allowing users to quickly grasp key points without needing to watch each individual video. At present, these AI-generated summaries focus on topics such as product recommendations and travel ideas. For instance, a search for “best wireless headphones” or “top spots to visit in Japan” might present users with a carousel of short clips that compile important segments drawn from various creators' videos.</w:t>
      </w:r>
      <w:r/>
    </w:p>
    <w:p>
      <w:r/>
      <w:r>
        <w:t>This initiative follows a similar approach Google has taken with its AI-generated summaries across its broader Search platform. That rollout has reached over a billion users but has prompted debate and criticism due to occasional inaccuracies, unconventional advice, and concerns that automated summaries could divert traffic away from original content creators.</w:t>
      </w:r>
      <w:r/>
    </w:p>
    <w:p>
      <w:r/>
      <w:r>
        <w:t>Content creators on YouTube have voiced apprehensions that the new AI summaries might negatively impact their video views and overall engagement on the platform. In response, YouTube has described the rollout as an experimental phase and is actively gathering user feedback via thumbs-up and thumbs-down ratings. The company has indicated that future decisions—whether to expand, adjust, or withdraw the feature—will depend on this feedback.</w:t>
      </w:r>
      <w:r/>
    </w:p>
    <w:p>
      <w:r/>
      <w:r>
        <w:t>As of now, there is no announced timeline for when AI Overviews might become available to users beyond the YouTube Premium subscriber base or whether the feature will become a standard element on the platform. YouTube is reportedly considering AI-driven tools as a significant part of its current development strategy, indicating that this experiment could be one of the platform’s major forthcoming changes.</w:t>
      </w:r>
      <w:r/>
    </w:p>
    <w:p>
      <w:r/>
      <w:r>
        <w:t>The information about this new AI feature was reported by Digital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https://www.tomsguide.com/ai/youtube-is-testing-ai-overviews-and-it-could-change-how-you-find-your-favorite-videos</w:t>
        </w:r>
      </w:hyperlink>
      <w:r>
        <w:t xml:space="preserve"> - This article confirms YouTube's test of AI Overviews and how it could alter video discovery. It also discusses concerns from creators about potential impacts on engagement.</w:t>
      </w:r>
      <w:r/>
    </w:p>
    <w:p>
      <w:pPr>
        <w:pStyle w:val="ListNumber"/>
        <w:spacing w:line="240" w:lineRule="auto"/>
        <w:ind w:left="720"/>
      </w:pPr>
      <w:r/>
      <w:hyperlink r:id="rId11">
        <w:r>
          <w:rPr>
            <w:color w:val="0000EE"/>
            <w:u w:val="single"/>
          </w:rPr>
          <w:t>https://www.digitaltrends.com/computing/youtubes-ai-overviews-want-to-make-search-results-smarter</w:t>
        </w:r>
      </w:hyperlink>
      <w:r>
        <w:t xml:space="preserve"> - This source explains how AI Overviews provide quick highlights from multiple videos for product recommendations and travel ideas, aligning with the article's description.</w:t>
      </w:r>
      <w:r/>
    </w:p>
    <w:p>
      <w:pPr>
        <w:pStyle w:val="ListNumber"/>
        <w:spacing w:line="240" w:lineRule="auto"/>
        <w:ind w:left="720"/>
      </w:pPr>
      <w:r/>
      <w:hyperlink r:id="rId12">
        <w:r>
          <w:rPr>
            <w:color w:val="0000EE"/>
            <w:u w:val="single"/>
          </w:rPr>
          <w:t>https://www.macrumors.com/2025/04/24/youtube-search-results-ai-overviews/</w:t>
        </w:r>
      </w:hyperlink>
      <w:r>
        <w:t xml:space="preserve"> - MacRumors reports on YouTube testing AI Overviews, similar to Google’s approach but with a focus on pulling video clips rather than summarizing them.</w:t>
      </w:r>
      <w:r/>
    </w:p>
    <w:p>
      <w:pPr>
        <w:pStyle w:val="ListNumber"/>
        <w:spacing w:line="240" w:lineRule="auto"/>
        <w:ind w:left="720"/>
      </w:pPr>
      <w:r/>
      <w:hyperlink r:id="rId13">
        <w:r>
          <w:rPr>
            <w:color w:val="0000EE"/>
            <w:u w:val="single"/>
          </w:rPr>
          <w:t>https://www.androidpolice.com/youtube-ai-overviews-test/</w:t>
        </w:r>
      </w:hyperlink>
      <w:r>
        <w:t xml:space="preserve"> - Android Police details the AI Overviews feature as a video results carousel that surfaces snippets for searches like product information or tourist spots, supporting the article’s points about its functionality.</w:t>
      </w:r>
      <w:r/>
    </w:p>
    <w:p>
      <w:pPr>
        <w:pStyle w:val="ListNumber"/>
        <w:spacing w:line="240" w:lineRule="auto"/>
        <w:ind w:left="720"/>
      </w:pPr>
      <w:r/>
      <w:hyperlink r:id="rId14">
        <w:r>
          <w:rPr>
            <w:color w:val="0000EE"/>
            <w:u w:val="single"/>
          </w:rPr>
          <w:t>https://blog.youtube/inside-youtube/2024-in-youtube-ai/</w:t>
        </w:r>
      </w:hyperlink>
      <w:r>
        <w:t xml:space="preserve"> - While not directly discussing AI Overviews, this article outlines YouTube’s broader AI initiatives in 2024, setting a context for the current AI-driven experimentation.</w:t>
      </w:r>
      <w:r/>
    </w:p>
    <w:p>
      <w:pPr>
        <w:pStyle w:val="ListNumber"/>
        <w:spacing w:line="240" w:lineRule="auto"/>
        <w:ind w:left="720"/>
      </w:pPr>
      <w:r/>
      <w:hyperlink r:id="rId9">
        <w:r>
          <w:rPr>
            <w:color w:val="0000EE"/>
            <w:u w:val="single"/>
          </w:rPr>
          <w:t>https://www.noahwire.com</w:t>
        </w:r>
      </w:hyperlink>
      <w:r>
        <w:t xml:space="preserve"> - Although not providing detailed coverage of the AI Overviews feature itself, this source is mentioned as a place where information about the feature was reported.</w:t>
      </w:r>
      <w:r/>
    </w:p>
    <w:p>
      <w:pPr>
        <w:pStyle w:val="ListNumber"/>
        <w:spacing w:line="240" w:lineRule="auto"/>
        <w:ind w:left="720"/>
      </w:pPr>
      <w:r/>
      <w:hyperlink r:id="rId15">
        <w:r>
          <w:rPr>
            <w:color w:val="0000EE"/>
            <w:u w:val="single"/>
          </w:rPr>
          <w:t>https://news.google.com/rss/articles/CBMinwFBVV95cUxOME93NjVtZDQ5c0RyYnBrV19ydVBhejhZcGxPc0w0cXk1TXhoSHhVaTc1T1BIOWxTWUhaRWhMY1IxTE1yRkQ4bGpOb2Jab1llbm1OajJCcFFyNkU4QkZhVTNrSGhqMlJQa0p4Q0E1ZV9OMGZjSkF2SDdfeFF3TnNxTllESjhMWVNBZkx1MzFsMkphbWdjUlNJcEpDc3FwdE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ai/youtube-is-testing-ai-overviews-and-it-could-change-how-you-find-your-favorite-videos" TargetMode="External"/><Relationship Id="rId11" Type="http://schemas.openxmlformats.org/officeDocument/2006/relationships/hyperlink" Target="https://www.digitaltrends.com/computing/youtubes-ai-overviews-want-to-make-search-results-smarter" TargetMode="External"/><Relationship Id="rId12" Type="http://schemas.openxmlformats.org/officeDocument/2006/relationships/hyperlink" Target="https://www.macrumors.com/2025/04/24/youtube-search-results-ai-overviews/" TargetMode="External"/><Relationship Id="rId13" Type="http://schemas.openxmlformats.org/officeDocument/2006/relationships/hyperlink" Target="https://www.androidpolice.com/youtube-ai-overviews-test/" TargetMode="External"/><Relationship Id="rId14" Type="http://schemas.openxmlformats.org/officeDocument/2006/relationships/hyperlink" Target="https://blog.youtube/inside-youtube/2024-in-youtube-ai/" TargetMode="External"/><Relationship Id="rId15" Type="http://schemas.openxmlformats.org/officeDocument/2006/relationships/hyperlink" Target="https://news.google.com/rss/articles/CBMinwFBVV95cUxOME93NjVtZDQ5c0RyYnBrV19ydVBhejhZcGxPc0w0cXk1TXhoSHhVaTc1T1BIOWxTWUhaRWhMY1IxTE1yRkQ4bGpOb2Jab1llbm1OajJCcFFyNkU4QkZhVTNrSGhqMlJQa0p4Q0E1ZV9OMGZjSkF2SDdfeFF3TnNxTllESjhMWVNBZkx1MzFsMkphbWdjUlNJcEpDc3FwdE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