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 launches pioneering £10 deposit trial to transform shopping in Greenwich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ALDI, one of the world’s leading supermarket chains, is undertaking a pioneering trial in the UK that could significantly reshape the traditional shopping experience. At a new pilot store located in Greenwich, London, customers are now required to pay a £10 deposit before entering. This initiative is part of ALDI’s innovative Shop &amp; Go concept, which aims to eliminate traditional checkout lines entirely.</w:t>
      </w:r>
      <w:r/>
    </w:p>
    <w:p>
      <w:r/>
      <w:r>
        <w:t>The system operates by employing cameras and sensors throughout the store to monitor the items customers pick up as they shop. Upon completing their shopping, customers simply exit the premises, and the total cost of their purchases is automatically charged to their account via a dedicated mobile app. The initial deposit is then adjusted based on the amount spent: if the total purchase exceeds the £10 deposit, the difference is charged; if it’s less, the remainder is refunded; and if no items are purchased, the full deposit is returned.</w:t>
      </w:r>
      <w:r/>
    </w:p>
    <w:p>
      <w:r/>
      <w:r>
        <w:t>This approach draws on similar models that have been widely adopted in Asian retail markets, representing a step beyond earlier advancements such as self-checkout systems and contactless payments. The intention behind it is to streamline the shopping process by removing wait times at checkout, offering shoppers a faster and more seamless experience.</w:t>
      </w:r>
      <w:r/>
    </w:p>
    <w:p>
      <w:r/>
      <w:r>
        <w:t>However, the introduction of a paid entry system marks a significant departure from the traditional freedom customers have had to browse stores without restrictions or upfront payments. The adoption of this model raises practical questions about customer reception and accessibility. Some shoppers could be deterred by the necessity of paying a deposit before making any purchasing decisions, particularly those who may be less familiar with the technology or who prefer cash payments.</w:t>
      </w:r>
      <w:r/>
    </w:p>
    <w:p>
      <w:r/>
      <w:r>
        <w:t>Furthermore, the success of the system hinges on the reliability of the technology; any failures in product recognition or app functionality could cause frustration among users. The refund process for the deposit also needs to be efficient to prevent it from becoming a source of inconvenience.</w:t>
      </w:r>
      <w:r/>
    </w:p>
    <w:p>
      <w:r/>
      <w:r>
        <w:t>Retail analysts note that ALDI’s experiment represents a wider shift in the retail industry towards reducing friction and enhancing convenience, with many retailers investing heavily in digital solutions that blur the lines between physical and online shopping experiences. As such, the role of the traditional cashier may diminish considerably in the near future.</w:t>
      </w:r>
      <w:r/>
    </w:p>
    <w:p>
      <w:r/>
      <w:r>
        <w:t>While still in its early stages, ALDI’s Greenwich pilot store initiative reflects emerging trends towards automation and innovation in supermarkets worldwide. The outcomes of this test may influence the extent to which this new model is adopted more broadly across the UK and potentially in other markets. The changing landscape of retail suggests a future where shopping is increasingly driven by technology, faster in pace, and inherently more automated.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6onyourside.com/news/nation-world/aldi-tests-new-pre-payment-charge-for-shoppers-entering-the-store-cincinnati-consumer-checkout-free-taken-off-final-bill-grocery-affordability-refund-days-after-shop-go-credit-cards-prepaid-accounts-ai-power-cameras-products-hand-deposit-taken-banking</w:t>
        </w:r>
      </w:hyperlink>
      <w:r>
        <w:t xml:space="preserve"> - This URL supports the claim about ALDI's new pre-payment charge for shoppers entering its store, which is part of the Shop &amp; Go concept. It details how shoppers must download an app or use a contactless card to enter and be charged £10.</w:t>
      </w:r>
      <w:r/>
    </w:p>
    <w:p>
      <w:pPr>
        <w:pStyle w:val="ListNumber"/>
        <w:spacing w:line="240" w:lineRule="auto"/>
        <w:ind w:left="720"/>
      </w:pPr>
      <w:r/>
      <w:hyperlink r:id="rId11">
        <w:r>
          <w:rPr>
            <w:color w:val="0000EE"/>
            <w:u w:val="single"/>
          </w:rPr>
          <w:t>https://internationalsupermarketnews.com/archives/18869</w:t>
        </w:r>
      </w:hyperlink>
      <w:r>
        <w:t xml:space="preserve"> - This URL further corroborates the introduction of a £10 pre-payment charge in ALDI's Shop &amp; Go trial and highlights the mixed reactions from the public.</w:t>
      </w:r>
      <w:r/>
    </w:p>
    <w:p>
      <w:pPr>
        <w:pStyle w:val="ListNumber"/>
        <w:spacing w:line="240" w:lineRule="auto"/>
        <w:ind w:left="720"/>
      </w:pPr>
      <w:r/>
      <w:hyperlink r:id="rId12">
        <w:r>
          <w:rPr>
            <w:color w:val="0000EE"/>
            <w:u w:val="single"/>
          </w:rPr>
          <w:t>https://www.retailhumanresources.com/business-news/aldi-trials-check-out-free-store</w:t>
        </w:r>
      </w:hyperlink>
      <w:r>
        <w:t xml:space="preserve"> - It explains how ALDI's checkout-free store in Greenwich operates using AI-powered cameras to track purchases, and customers can exit the store without scanning their items.</w:t>
      </w:r>
      <w:r/>
    </w:p>
    <w:p>
      <w:pPr>
        <w:pStyle w:val="ListNumber"/>
        <w:spacing w:line="240" w:lineRule="auto"/>
        <w:ind w:left="720"/>
      </w:pPr>
      <w:r/>
      <w:hyperlink r:id="rId13">
        <w:r>
          <w:rPr>
            <w:color w:val="0000EE"/>
            <w:u w:val="single"/>
          </w:rPr>
          <w:t>https://www.thegrocer.co.uk/news/aldi-taking-10-pre-payment-from-shoppers-to-enter-its-checkout-free-store/700310.article</w:t>
        </w:r>
      </w:hyperlink>
      <w:r>
        <w:t xml:space="preserve"> - This URL provides details on how the £10 deposit is handled, including its deduction from the final bill or refund if less than £10 is spent.</w:t>
      </w:r>
      <w:r/>
    </w:p>
    <w:p>
      <w:pPr>
        <w:pStyle w:val="ListNumber"/>
        <w:spacing w:line="240" w:lineRule="auto"/>
        <w:ind w:left="720"/>
      </w:pPr>
      <w:r/>
      <w:hyperlink r:id="rId14">
        <w:r>
          <w:rPr>
            <w:color w:val="0000EE"/>
            <w:u w:val="single"/>
          </w:rPr>
          <w:t>https://www.businessinsider.com/aldi-shop-and-go-review-amazon-go-fresh-autonomous-retail-2022-1</w:t>
        </w:r>
      </w:hyperlink>
      <w:r>
        <w:t xml:space="preserve"> - This article supports the concept of ALDI's Shop &amp; Go store being a contactless, checkout-free experience similar to Amazon Go, using technology to automate the shopping process.</w:t>
      </w:r>
      <w:r/>
    </w:p>
    <w:p>
      <w:pPr>
        <w:pStyle w:val="ListNumber"/>
        <w:spacing w:line="240" w:lineRule="auto"/>
        <w:ind w:left="720"/>
      </w:pPr>
      <w:r/>
      <w:hyperlink r:id="rId9">
        <w:r>
          <w:rPr>
            <w:color w:val="0000EE"/>
            <w:u w:val="single"/>
          </w:rPr>
          <w:t>https://www.noahwire.com</w:t>
        </w:r>
      </w:hyperlink>
      <w:r>
        <w:t xml:space="preserve"> - Although not directly providing specific details, this source is mentioned as the origin of the information regarding ALDI's innovative shopping experience in the UK.</w:t>
      </w:r>
      <w:r/>
    </w:p>
    <w:p>
      <w:pPr>
        <w:pStyle w:val="ListNumber"/>
        <w:spacing w:line="240" w:lineRule="auto"/>
        <w:ind w:left="720"/>
      </w:pPr>
      <w:r/>
      <w:hyperlink r:id="rId15">
        <w:r>
          <w:rPr>
            <w:color w:val="0000EE"/>
            <w:u w:val="single"/>
          </w:rPr>
          <w:t>https://news.google.com/rss/articles/CBMirgFBVV95cUxOZnFZclVNS3FXLUxQeHVJSzQ5UDJYTy1wMXhZZWxMX2UxWHVBMzlGcE9WMkphb3BWR3RHQXdmVXpNNEZWNUNyc0NueHFNN0ZOZkh4V25xekNPZURBSU1fZS1oSXp1Z1VkVnVqakE2RXFhazNKSVdwN2Q4WmpCTXV4SnNwQkdDdElPOHN2VFlxWEZCRHNwQkFiREd4V0NrblVRdUY0RG54YkJOS05Ha2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6onyourside.com/news/nation-world/aldi-tests-new-pre-payment-charge-for-shoppers-entering-the-store-cincinnati-consumer-checkout-free-taken-off-final-bill-grocery-affordability-refund-days-after-shop-go-credit-cards-prepaid-accounts-ai-power-cameras-products-hand-deposit-taken-banking" TargetMode="External"/><Relationship Id="rId11" Type="http://schemas.openxmlformats.org/officeDocument/2006/relationships/hyperlink" Target="https://internationalsupermarketnews.com/archives/18869" TargetMode="External"/><Relationship Id="rId12" Type="http://schemas.openxmlformats.org/officeDocument/2006/relationships/hyperlink" Target="https://www.retailhumanresources.com/business-news/aldi-trials-check-out-free-store" TargetMode="External"/><Relationship Id="rId13" Type="http://schemas.openxmlformats.org/officeDocument/2006/relationships/hyperlink" Target="https://www.thegrocer.co.uk/news/aldi-taking-10-pre-payment-from-shoppers-to-enter-its-checkout-free-store/700310.article" TargetMode="External"/><Relationship Id="rId14" Type="http://schemas.openxmlformats.org/officeDocument/2006/relationships/hyperlink" Target="https://www.businessinsider.com/aldi-shop-and-go-review-amazon-go-fresh-autonomous-retail-2022-1" TargetMode="External"/><Relationship Id="rId15" Type="http://schemas.openxmlformats.org/officeDocument/2006/relationships/hyperlink" Target="https://news.google.com/rss/articles/CBMirgFBVV95cUxOZnFZclVNS3FXLUxQeHVJSzQ5UDJYTy1wMXhZZWxMX2UxWHVBMzlGcE9WMkphb3BWR3RHQXdmVXpNNEZWNUNyc0NueHFNN0ZOZkh4V25xekNPZURBSU1fZS1oSXp1Z1VkVnVqakE2RXFhazNKSVdwN2Q4WmpCTXV4SnNwQkdDdElPOHN2VFlxWEZCRHNwQkFiREd4V0NrblVRdUY0RG54YkJOS05Ha2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